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d8a9" w14:textId="9eed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Қарабұта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30 желтоқсандағы № 16-104/VIII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Мақаншы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000000"/>
          <w:sz w:val="28"/>
        </w:rPr>
        <w:t>№ 22-155/VIII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Қарабұта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24 560,0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16 082,0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27 792,0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-3 192,0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3 192,0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3 192,0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000000"/>
          <w:sz w:val="28"/>
        </w:rPr>
        <w:t>№ 22-155/VIII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Қарабұта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ff0000"/>
          <w:sz w:val="28"/>
        </w:rPr>
        <w:t>№ 22-155/VIII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Қарабұта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Қарабұта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