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cd06" w14:textId="fe7c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Келдімұрат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16-103/VIII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22-150/VIII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Келдімұрат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173 295,0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166 523,0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175 306,0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2 011,0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22-150/VIII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Келдімұрат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ff0000"/>
          <w:sz w:val="28"/>
        </w:rPr>
        <w:t>№ 22-150/VIII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Келдімұрат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Келдімұрат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