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d29b" w14:textId="951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Көктерек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Көктерек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1 621,0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