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f5cf" w14:textId="5dcf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Қаратұма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2024 жылғы 30 желтоқсандағы № 16-101/VIII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Мақаншы ауданы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Мақаншы ауданы мәслихатының 30.05.2025 </w:t>
      </w:r>
      <w:r>
        <w:rPr>
          <w:rFonts w:ascii="Times New Roman"/>
          <w:b w:val="false"/>
          <w:i w:val="false"/>
          <w:color w:val="000000"/>
          <w:sz w:val="28"/>
        </w:rPr>
        <w:t>№ 22-152/VIII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Қаратұма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171 439,0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16 430,0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155 009,0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180 488,0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-9 049,0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9 049,0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9 049,0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Мақаншы ауданы мәслихатының 30.05.2025 </w:t>
      </w:r>
      <w:r>
        <w:rPr>
          <w:rFonts w:ascii="Times New Roman"/>
          <w:b w:val="false"/>
          <w:i w:val="false"/>
          <w:color w:val="000000"/>
          <w:sz w:val="28"/>
        </w:rPr>
        <w:t>№ 22-152/VIII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Мақаншы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16-101/VIII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Қаратұма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Мақаншы ауданы мәслихатының 30.05.2025 </w:t>
      </w:r>
      <w:r>
        <w:rPr>
          <w:rFonts w:ascii="Times New Roman"/>
          <w:b w:val="false"/>
          <w:i w:val="false"/>
          <w:color w:val="ff0000"/>
          <w:sz w:val="28"/>
        </w:rPr>
        <w:t>№ 22-152/VIII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Тауарларға,жұмыстарға-және қазметтерге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16-101/VIII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Қаратұма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Тауарларға,жұмыстарға-және қазметтерге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16-101/VIII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Қаратұма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Тауарларға,жұмыстарға-және қазметтерге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