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96d9" w14:textId="0e39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Мақаншы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Мақаншы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Мақаншы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312 231,0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93 987,0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218 244,0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8 069,0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000000"/>
          <w:sz w:val="28"/>
        </w:rPr>
        <w:t>№ 22-149/VIII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30.05.2025 </w:t>
      </w:r>
      <w:r>
        <w:rPr>
          <w:rFonts w:ascii="Times New Roman"/>
          <w:b w:val="false"/>
          <w:i w:val="false"/>
          <w:color w:val="ff0000"/>
          <w:sz w:val="28"/>
        </w:rPr>
        <w:t>№ 22-149/VIII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