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a36fc" w14:textId="f9a36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ауданының 2025-2027 жылдарға арналған бюджеті туралы</w:t>
      </w:r>
    </w:p>
    <w:p>
      <w:pPr>
        <w:spacing w:after="0"/>
        <w:ind w:left="0"/>
        <w:jc w:val="both"/>
      </w:pPr>
      <w:r>
        <w:rPr>
          <w:rFonts w:ascii="Times New Roman"/>
          <w:b w:val="false"/>
          <w:i w:val="false"/>
          <w:color w:val="000000"/>
          <w:sz w:val="28"/>
        </w:rPr>
        <w:t>Абай облысы Мақаншы ауданы мәслихатының 2024 жылғы 23 желтоқсандағы № 15-92/VIII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75-бабына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6-бабының</w:t>
      </w:r>
      <w:r>
        <w:rPr>
          <w:rFonts w:ascii="Times New Roman"/>
          <w:b w:val="false"/>
          <w:i w:val="false"/>
          <w:color w:val="000000"/>
          <w:sz w:val="28"/>
        </w:rPr>
        <w:t xml:space="preserve"> 1-тармағының 1) тармақшасына сәйкес, Мақаншы ауданы мәслихаты ШЕШТІ:</w:t>
      </w:r>
    </w:p>
    <w:bookmarkEnd w:id="0"/>
    <w:bookmarkStart w:name="z6" w:id="1"/>
    <w:p>
      <w:pPr>
        <w:spacing w:after="0"/>
        <w:ind w:left="0"/>
        <w:jc w:val="both"/>
      </w:pPr>
      <w:r>
        <w:rPr>
          <w:rFonts w:ascii="Times New Roman"/>
          <w:b w:val="false"/>
          <w:i w:val="false"/>
          <w:color w:val="000000"/>
          <w:sz w:val="28"/>
        </w:rPr>
        <w:t xml:space="preserve">
      1. Мақаншы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1"/>
    <w:p>
      <w:pPr>
        <w:spacing w:after="0"/>
        <w:ind w:left="0"/>
        <w:jc w:val="both"/>
      </w:pPr>
      <w:r>
        <w:rPr>
          <w:rFonts w:ascii="Times New Roman"/>
          <w:b w:val="false"/>
          <w:i w:val="false"/>
          <w:color w:val="000000"/>
          <w:sz w:val="28"/>
        </w:rPr>
        <w:t>
      1) кірістер – 5 110 087 мың теңге, соның ішінде:</w:t>
      </w:r>
    </w:p>
    <w:p>
      <w:pPr>
        <w:spacing w:after="0"/>
        <w:ind w:left="0"/>
        <w:jc w:val="both"/>
      </w:pPr>
      <w:r>
        <w:rPr>
          <w:rFonts w:ascii="Times New Roman"/>
          <w:b w:val="false"/>
          <w:i w:val="false"/>
          <w:color w:val="000000"/>
          <w:sz w:val="28"/>
        </w:rPr>
        <w:t>
      салықтық түсімдер – 1 151 059,0 мың теңге;</w:t>
      </w:r>
    </w:p>
    <w:p>
      <w:pPr>
        <w:spacing w:after="0"/>
        <w:ind w:left="0"/>
        <w:jc w:val="both"/>
      </w:pPr>
      <w:r>
        <w:rPr>
          <w:rFonts w:ascii="Times New Roman"/>
          <w:b w:val="false"/>
          <w:i w:val="false"/>
          <w:color w:val="000000"/>
          <w:sz w:val="28"/>
        </w:rPr>
        <w:t>
      салықтық емес түсімдер – 11 451,0 мың теңге;</w:t>
      </w:r>
    </w:p>
    <w:p>
      <w:pPr>
        <w:spacing w:after="0"/>
        <w:ind w:left="0"/>
        <w:jc w:val="both"/>
      </w:pPr>
      <w:r>
        <w:rPr>
          <w:rFonts w:ascii="Times New Roman"/>
          <w:b w:val="false"/>
          <w:i w:val="false"/>
          <w:color w:val="000000"/>
          <w:sz w:val="28"/>
        </w:rPr>
        <w:t>
      негізгі капиталды сатудан түсетін түсімдер – 54 348,0 мың теңге;</w:t>
      </w:r>
    </w:p>
    <w:p>
      <w:pPr>
        <w:spacing w:after="0"/>
        <w:ind w:left="0"/>
        <w:jc w:val="both"/>
      </w:pPr>
      <w:r>
        <w:rPr>
          <w:rFonts w:ascii="Times New Roman"/>
          <w:b w:val="false"/>
          <w:i w:val="false"/>
          <w:color w:val="000000"/>
          <w:sz w:val="28"/>
        </w:rPr>
        <w:t>
      трансферттер түсімі – 3 893 229,0 мың теңге;</w:t>
      </w:r>
    </w:p>
    <w:p>
      <w:pPr>
        <w:spacing w:after="0"/>
        <w:ind w:left="0"/>
        <w:jc w:val="both"/>
      </w:pPr>
      <w:r>
        <w:rPr>
          <w:rFonts w:ascii="Times New Roman"/>
          <w:b w:val="false"/>
          <w:i w:val="false"/>
          <w:color w:val="000000"/>
          <w:sz w:val="28"/>
        </w:rPr>
        <w:t xml:space="preserve">
      2) шығындар – 5 133 225,8 мың теңге; </w:t>
      </w:r>
    </w:p>
    <w:p>
      <w:pPr>
        <w:spacing w:after="0"/>
        <w:ind w:left="0"/>
        <w:jc w:val="both"/>
      </w:pPr>
      <w:r>
        <w:rPr>
          <w:rFonts w:ascii="Times New Roman"/>
          <w:b w:val="false"/>
          <w:i w:val="false"/>
          <w:color w:val="000000"/>
          <w:sz w:val="28"/>
        </w:rPr>
        <w:t>
      3) таза бюджеттік кредиттеу – 45 223,0 мың теңге, соның ішінде:</w:t>
      </w:r>
    </w:p>
    <w:p>
      <w:pPr>
        <w:spacing w:after="0"/>
        <w:ind w:left="0"/>
        <w:jc w:val="both"/>
      </w:pPr>
      <w:r>
        <w:rPr>
          <w:rFonts w:ascii="Times New Roman"/>
          <w:b w:val="false"/>
          <w:i w:val="false"/>
          <w:color w:val="000000"/>
          <w:sz w:val="28"/>
        </w:rPr>
        <w:t>
      бюджеттік кредиттер – 57 014,0 мың теңге;</w:t>
      </w:r>
    </w:p>
    <w:p>
      <w:pPr>
        <w:spacing w:after="0"/>
        <w:ind w:left="0"/>
        <w:jc w:val="both"/>
      </w:pPr>
      <w:r>
        <w:rPr>
          <w:rFonts w:ascii="Times New Roman"/>
          <w:b w:val="false"/>
          <w:i w:val="false"/>
          <w:color w:val="000000"/>
          <w:sz w:val="28"/>
        </w:rPr>
        <w:t>
      бюджеттік кредиттерді өтеу – 11 791,0 мың теңге;</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- 68 361,8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68 361,8 мың теңге, соның ішінде:</w:t>
      </w:r>
    </w:p>
    <w:p>
      <w:pPr>
        <w:spacing w:after="0"/>
        <w:ind w:left="0"/>
        <w:jc w:val="both"/>
      </w:pPr>
      <w:r>
        <w:rPr>
          <w:rFonts w:ascii="Times New Roman"/>
          <w:b w:val="false"/>
          <w:i w:val="false"/>
          <w:color w:val="000000"/>
          <w:sz w:val="28"/>
        </w:rPr>
        <w:t>
      қарыздар түсімі – 57 014,0 мың теңге;</w:t>
      </w:r>
    </w:p>
    <w:p>
      <w:pPr>
        <w:spacing w:after="0"/>
        <w:ind w:left="0"/>
        <w:jc w:val="both"/>
      </w:pPr>
      <w:r>
        <w:rPr>
          <w:rFonts w:ascii="Times New Roman"/>
          <w:b w:val="false"/>
          <w:i w:val="false"/>
          <w:color w:val="000000"/>
          <w:sz w:val="28"/>
        </w:rPr>
        <w:t>
      қарыздарды өтеу – 11 791,0 мың теңге;</w:t>
      </w:r>
    </w:p>
    <w:p>
      <w:pPr>
        <w:spacing w:after="0"/>
        <w:ind w:left="0"/>
        <w:jc w:val="both"/>
      </w:pPr>
      <w:r>
        <w:rPr>
          <w:rFonts w:ascii="Times New Roman"/>
          <w:b w:val="false"/>
          <w:i w:val="false"/>
          <w:color w:val="000000"/>
          <w:sz w:val="28"/>
        </w:rPr>
        <w:t>
      бюджет каражатының пайдаланылатын қалдықтары – 23 138,8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Мақаншы ауданы мәслихатының 11.04.2025 </w:t>
      </w:r>
      <w:r>
        <w:rPr>
          <w:rFonts w:ascii="Times New Roman"/>
          <w:b w:val="false"/>
          <w:i w:val="false"/>
          <w:color w:val="000000"/>
          <w:sz w:val="28"/>
        </w:rPr>
        <w:t>№ 19-125/VIII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2. Осы шешім 2025 жылғы 1 қаңтарынан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Мақаншы ауданының 2025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Абай облысы Мақаншы ауданы мәслихатының 11.04.2025 </w:t>
      </w:r>
      <w:r>
        <w:rPr>
          <w:rFonts w:ascii="Times New Roman"/>
          <w:b w:val="false"/>
          <w:i w:val="false"/>
          <w:color w:val="ff0000"/>
          <w:sz w:val="28"/>
        </w:rPr>
        <w:t>№ 19-125/VIII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3 893 038,0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Мақаншы ауданының 2026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2024 жылғы 23 желтоқсандағы</w:t>
            </w:r>
            <w:r>
              <w:br/>
            </w:r>
            <w:r>
              <w:rPr>
                <w:rFonts w:ascii="Times New Roman"/>
                <w:b w:val="false"/>
                <w:i w:val="false"/>
                <w:color w:val="000000"/>
                <w:sz w:val="20"/>
              </w:rPr>
              <w:t>№ 15-92/VIII шешіміне</w:t>
            </w:r>
            <w:r>
              <w:br/>
            </w:r>
            <w:r>
              <w:rPr>
                <w:rFonts w:ascii="Times New Roman"/>
                <w:b w:val="false"/>
                <w:i w:val="false"/>
                <w:color w:val="000000"/>
                <w:sz w:val="20"/>
              </w:rPr>
              <w:t>3 қосымша</w:t>
            </w:r>
          </w:p>
        </w:tc>
      </w:tr>
    </w:tbl>
    <w:p>
      <w:pPr>
        <w:spacing w:after="0"/>
        <w:ind w:left="0"/>
        <w:jc w:val="left"/>
      </w:pPr>
      <w:r>
        <w:rPr>
          <w:rFonts w:ascii="Times New Roman"/>
          <w:b/>
          <w:i w:val="false"/>
          <w:color w:val="000000"/>
        </w:rPr>
        <w:t xml:space="preserve"> Мақаншы ауданының 2027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3 950 052,0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5 166 910,0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352 102,0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272 910,0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183 921,0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731 092,0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281 865,0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89 401,0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77 901,0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50 241,0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1 353 233,0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465 588,0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