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af14" w14:textId="300a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2024 жылғы 26 шілдедегі № 8-46/VIII "Мақаншы ауданы Көктал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12-71/VIII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26 шілдедегі № 8-46/VIII "Мақаншы ауданы Көктал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Мақаншы ауданы Көктал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28 945,0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27 067,0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29 335,9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390,9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390,9 мың теңге.”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