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3369" w14:textId="f3c3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8-39/VIII "Мақаншы ауданы Қаратұма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12-67/VIII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8-39/VIII "Мақаншы ауданы Қаратұма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Қаратұма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34 938,0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37 396,8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2 458,8 мың теңге;”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___-_____/VIII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___-_____/VIII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