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3ddd" w14:textId="c853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8-40/VIII "Мақаншы ауданы Көктерек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12-64/VIII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8-40/VIII "Мақаншы ауданы Көктерек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Көктерек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68 211,9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58 504,9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69 906,9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1 695,0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1 695,0 мың теңге;”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