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158c" w14:textId="3411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Мақаншы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Мақаншы ауданы мәслихатының 2024 жылғы 27 қыркүйектегі № 11-60/VIII шешімі. Күші жойылды - Абай облысы Мақаншы ауданы мәслихатының 2026 жылғы 17 ақпандағы № 33-235/VIII шешімімен</w:t>
      </w:r>
    </w:p>
    <w:p>
      <w:pPr>
        <w:spacing w:after="0"/>
        <w:ind w:left="0"/>
        <w:jc w:val="both"/>
      </w:pPr>
      <w:r>
        <w:rPr>
          <w:rFonts w:ascii="Times New Roman"/>
          <w:b w:val="false"/>
          <w:i w:val="false"/>
          <w:color w:val="ff0000"/>
          <w:sz w:val="28"/>
        </w:rPr>
        <w:t xml:space="preserve">
      Ескерту. Күші жойылды - Абай облысы Мақаншы ауданы мәслихатының 17.02.2026 </w:t>
      </w:r>
      <w:r>
        <w:rPr>
          <w:rFonts w:ascii="Times New Roman"/>
          <w:b w:val="false"/>
          <w:i w:val="false"/>
          <w:color w:val="ff0000"/>
          <w:sz w:val="28"/>
        </w:rPr>
        <w:t>№ 33-235/VIII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w:t>
      </w:r>
      <w:r>
        <w:rPr>
          <w:rFonts w:ascii="Times New Roman"/>
          <w:b w:val="false"/>
          <w:i w:val="false"/>
          <w:color w:val="000000"/>
          <w:sz w:val="28"/>
        </w:rPr>
        <w:t>"Б" корпусы мемлекеттік әкімшілік қызметшілерінің қызметін бағалаудың үлгілік әдістемесіне</w:t>
      </w:r>
      <w:r>
        <w:rPr>
          <w:rFonts w:ascii="Times New Roman"/>
          <w:b w:val="false"/>
          <w:i w:val="false"/>
          <w:color w:val="000000"/>
          <w:sz w:val="28"/>
        </w:rPr>
        <w:t>, Абай облысы Мақаншы ауданы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Мақаншы ауданы мәслихатының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11-60/VIII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 Мақаншы ауданы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1" w:id="4"/>
    <w:p>
      <w:pPr>
        <w:spacing w:after="0"/>
        <w:ind w:left="0"/>
        <w:jc w:val="left"/>
      </w:pPr>
      <w:r>
        <w:rPr>
          <w:rFonts w:ascii="Times New Roman"/>
          <w:b/>
          <w:i w:val="false"/>
          <w:color w:val="000000"/>
        </w:rPr>
        <w:t xml:space="preserve"> 1 тарау. Жалпы ережелер</w:t>
      </w:r>
    </w:p>
    <w:bookmarkEnd w:id="4"/>
    <w:bookmarkStart w:name="z12" w:id="5"/>
    <w:p>
      <w:pPr>
        <w:spacing w:after="0"/>
        <w:ind w:left="0"/>
        <w:jc w:val="both"/>
      </w:pPr>
      <w:r>
        <w:rPr>
          <w:rFonts w:ascii="Times New Roman"/>
          <w:b w:val="false"/>
          <w:i w:val="false"/>
          <w:color w:val="000000"/>
          <w:sz w:val="28"/>
        </w:rPr>
        <w:t xml:space="preserve">
      1. Осы "Абай облысы Мақаншы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16299 болып тіркелген) бекітілген </w:t>
      </w:r>
      <w:r>
        <w:rPr>
          <w:rFonts w:ascii="Times New Roman"/>
          <w:b w:val="false"/>
          <w:i w:val="false"/>
          <w:color w:val="000000"/>
          <w:sz w:val="28"/>
        </w:rPr>
        <w:t>"Б" корпусы мемлекеттік әкімшілік қызметшілерінің қызметін бағалаудың үлгілік әдістемесі</w:t>
      </w:r>
      <w:r>
        <w:rPr>
          <w:rFonts w:ascii="Times New Roman"/>
          <w:b w:val="false"/>
          <w:i w:val="false"/>
          <w:color w:val="000000"/>
          <w:sz w:val="28"/>
        </w:rPr>
        <w:t xml:space="preserve"> сәйкес әзірленді (бұдан әрі – Үлгілік әдістеме) және "Абай облысы Мақаншы ауданы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5"/>
    <w:bookmarkStart w:name="z13"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4"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5"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6"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7" w:id="10"/>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0"/>
    <w:bookmarkStart w:name="z18"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19"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20"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3"/>
    <w:bookmarkStart w:name="z21" w:id="14"/>
    <w:p>
      <w:pPr>
        <w:spacing w:after="0"/>
        <w:ind w:left="0"/>
        <w:jc w:val="both"/>
      </w:pPr>
      <w:r>
        <w:rPr>
          <w:rFonts w:ascii="Times New Roman"/>
          <w:b w:val="false"/>
          <w:i w:val="false"/>
          <w:color w:val="000000"/>
          <w:sz w:val="28"/>
        </w:rPr>
        <w:t xml:space="preserve">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 </w:t>
      </w:r>
    </w:p>
    <w:bookmarkEnd w:id="14"/>
    <w:bookmarkStart w:name="z22" w:id="15"/>
    <w:p>
      <w:pPr>
        <w:spacing w:after="0"/>
        <w:ind w:left="0"/>
        <w:jc w:val="both"/>
      </w:pPr>
      <w:r>
        <w:rPr>
          <w:rFonts w:ascii="Times New Roman"/>
          <w:b w:val="false"/>
          <w:i w:val="false"/>
          <w:color w:val="000000"/>
          <w:sz w:val="28"/>
        </w:rPr>
        <w:t>
      9) 360 әдісі - бағаланатын адамның жұмыс ортасындағы адамдар тобына сауалнама жүргізу арқылы бағаланатын адамда талап етілетін құзыреттердің болуын анықтауға бағытталған бағалау әдісі;</w:t>
      </w:r>
    </w:p>
    <w:bookmarkEnd w:id="15"/>
    <w:bookmarkStart w:name="z23"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6"/>
    <w:bookmarkStart w:name="z24"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5"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 Бағалау бағаланатын адамның санатына байланысты НМИ қол жеткізу нәтижелері, саралау және 360 әдістері нәтижелерінің негізінде жүргізіледі.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Мақаншы ауданы мәслихатының 11.04.2025 </w:t>
      </w:r>
      <w:r>
        <w:rPr>
          <w:rFonts w:ascii="Times New Roman"/>
          <w:b w:val="false"/>
          <w:i w:val="false"/>
          <w:color w:val="000000"/>
          <w:sz w:val="28"/>
        </w:rPr>
        <w:t>№ 19-126/VIII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19"/>
    <w:bookmarkStart w:name="z28" w:id="2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0"/>
    <w:bookmarkStart w:name="z29" w:id="2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Мақаншы ауданы мәслихатының 11.04.2025 </w:t>
      </w:r>
      <w:r>
        <w:rPr>
          <w:rFonts w:ascii="Times New Roman"/>
          <w:b w:val="false"/>
          <w:i w:val="false"/>
          <w:color w:val="000000"/>
          <w:sz w:val="28"/>
        </w:rPr>
        <w:t>№ 19-126/VIII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2"/>
    <w:bookmarkStart w:name="z31" w:id="23"/>
    <w:p>
      <w:pPr>
        <w:spacing w:after="0"/>
        <w:ind w:left="0"/>
        <w:jc w:val="both"/>
      </w:pPr>
      <w:r>
        <w:rPr>
          <w:rFonts w:ascii="Times New Roman"/>
          <w:b w:val="false"/>
          <w:i w:val="false"/>
          <w:color w:val="000000"/>
          <w:sz w:val="28"/>
        </w:rPr>
        <w:t>
      7. Бағалау нәтижелері келесі саралау бойынша қойылады:</w:t>
      </w:r>
    </w:p>
    <w:bookmarkEnd w:id="23"/>
    <w:bookmarkStart w:name="z32" w:id="24"/>
    <w:p>
      <w:pPr>
        <w:spacing w:after="0"/>
        <w:ind w:left="0"/>
        <w:jc w:val="both"/>
      </w:pPr>
      <w:r>
        <w:rPr>
          <w:rFonts w:ascii="Times New Roman"/>
          <w:b w:val="false"/>
          <w:i w:val="false"/>
          <w:color w:val="000000"/>
          <w:sz w:val="28"/>
        </w:rPr>
        <w:t>
      "Функционалдық міндеттерін тиімді атқарады",</w:t>
      </w:r>
    </w:p>
    <w:bookmarkEnd w:id="24"/>
    <w:bookmarkStart w:name="z33" w:id="25"/>
    <w:p>
      <w:pPr>
        <w:spacing w:after="0"/>
        <w:ind w:left="0"/>
        <w:jc w:val="both"/>
      </w:pPr>
      <w:r>
        <w:rPr>
          <w:rFonts w:ascii="Times New Roman"/>
          <w:b w:val="false"/>
          <w:i w:val="false"/>
          <w:color w:val="000000"/>
          <w:sz w:val="28"/>
        </w:rPr>
        <w:t>
      "Функционалдық міндеттерін тиісті түрде атқарады",</w:t>
      </w:r>
    </w:p>
    <w:bookmarkEnd w:id="25"/>
    <w:bookmarkStart w:name="z34" w:id="2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6"/>
    <w:bookmarkStart w:name="z35" w:id="2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7"/>
    <w:bookmarkStart w:name="z36" w:id="2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8"/>
    <w:bookmarkStart w:name="z37" w:id="29"/>
    <w:p>
      <w:pPr>
        <w:spacing w:after="0"/>
        <w:ind w:left="0"/>
        <w:jc w:val="both"/>
      </w:pPr>
      <w:r>
        <w:rPr>
          <w:rFonts w:ascii="Times New Roman"/>
          <w:b w:val="false"/>
          <w:i w:val="false"/>
          <w:color w:val="000000"/>
          <w:sz w:val="28"/>
        </w:rPr>
        <w:t xml:space="preserve">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Абай облысы Мақаншы ауданы мәслихатының 11.04.2025 </w:t>
      </w:r>
      <w:r>
        <w:rPr>
          <w:rFonts w:ascii="Times New Roman"/>
          <w:b w:val="false"/>
          <w:i w:val="false"/>
          <w:color w:val="000000"/>
          <w:sz w:val="28"/>
        </w:rPr>
        <w:t>№ 19-126/VIII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0"/>
    <w:bookmarkStart w:name="z39" w:id="31"/>
    <w:p>
      <w:pPr>
        <w:spacing w:after="0"/>
        <w:ind w:left="0"/>
        <w:jc w:val="both"/>
      </w:pPr>
      <w:r>
        <w:rPr>
          <w:rFonts w:ascii="Times New Roman"/>
          <w:b w:val="false"/>
          <w:i w:val="false"/>
          <w:color w:val="000000"/>
          <w:sz w:val="28"/>
        </w:rPr>
        <w:t>
      10. Бағалауды ұйымдастырушылық сүйемелдеуді мәслихат аппаратының ұйымдастыру-кадр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1"/>
    <w:bookmarkStart w:name="z40" w:id="32"/>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2"/>
    <w:bookmarkStart w:name="z41" w:id="33"/>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Абай облысы Мақаншы ауданы мәслихатының 11.04.2025 </w:t>
      </w:r>
      <w:r>
        <w:rPr>
          <w:rFonts w:ascii="Times New Roman"/>
          <w:b w:val="false"/>
          <w:i w:val="false"/>
          <w:color w:val="000000"/>
          <w:sz w:val="28"/>
        </w:rPr>
        <w:t>№ 19-126/VIII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туралы еркін нысанда тиісті өтінішпен жүгінеді.</w:t>
      </w:r>
    </w:p>
    <w:bookmarkEnd w:id="34"/>
    <w:bookmarkStart w:name="z43" w:id="35"/>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5"/>
    <w:bookmarkStart w:name="z44" w:id="36"/>
    <w:p>
      <w:pPr>
        <w:spacing w:after="0"/>
        <w:ind w:left="0"/>
        <w:jc w:val="both"/>
      </w:pPr>
      <w:r>
        <w:rPr>
          <w:rFonts w:ascii="Times New Roman"/>
          <w:b w:val="false"/>
          <w:i w:val="false"/>
          <w:color w:val="000000"/>
          <w:sz w:val="28"/>
        </w:rPr>
        <w:t>
      14. Бағалауға байланысты құжаттар бөлім басшысында бағалау аяқталған күннен бастап үш жыл бойы, сондай-ақ ақпараттық жүйеде техникалық мүмкіндік болған кезде сақталады.</w:t>
      </w:r>
    </w:p>
    <w:bookmarkEnd w:id="36"/>
    <w:bookmarkStart w:name="z45" w:id="37"/>
    <w:p>
      <w:pPr>
        <w:spacing w:after="0"/>
        <w:ind w:left="0"/>
        <w:jc w:val="both"/>
      </w:pPr>
      <w:r>
        <w:rPr>
          <w:rFonts w:ascii="Times New Roman"/>
          <w:b w:val="false"/>
          <w:i w:val="false"/>
          <w:color w:val="000000"/>
          <w:sz w:val="28"/>
        </w:rPr>
        <w:t xml:space="preserve">
      15. Бағалау нәтижелері қатаң құпия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Қазақстан Республикасының Заңына сәйкес мемлекеттік  орган осы ақпаратты ашуға міндетті жағдайларды қоспағанда, үшінші тұлғаларға жария етуге жатпайды.</w:t>
      </w:r>
    </w:p>
    <w:bookmarkEnd w:id="37"/>
    <w:bookmarkStart w:name="z46" w:id="38"/>
    <w:p>
      <w:pPr>
        <w:spacing w:after="0"/>
        <w:ind w:left="0"/>
        <w:jc w:val="both"/>
      </w:pPr>
      <w:r>
        <w:rPr>
          <w:rFonts w:ascii="Times New Roman"/>
          <w:b w:val="false"/>
          <w:i w:val="false"/>
          <w:color w:val="000000"/>
          <w:sz w:val="28"/>
        </w:rPr>
        <w:t>
      16. Бағалау рәсіміне байланысты келіспеушіліктерді бөлім басшысы барлық мүдделі адамдар мен тараптардың жәрдемдесуімен қарайды.</w:t>
      </w:r>
    </w:p>
    <w:bookmarkEnd w:id="38"/>
    <w:bookmarkStart w:name="z47" w:id="39"/>
    <w:p>
      <w:pPr>
        <w:spacing w:after="0"/>
        <w:ind w:left="0"/>
        <w:jc w:val="both"/>
      </w:pPr>
      <w:r>
        <w:rPr>
          <w:rFonts w:ascii="Times New Roman"/>
          <w:b w:val="false"/>
          <w:i w:val="false"/>
          <w:color w:val="000000"/>
          <w:sz w:val="28"/>
        </w:rPr>
        <w:t>
      17. Бағалаушы адам мыналарға жауапты болады:</w:t>
      </w:r>
    </w:p>
    <w:bookmarkEnd w:id="39"/>
    <w:bookmarkStart w:name="z48" w:id="40"/>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бағаланушы адамдардың назарына жеткізу;</w:t>
      </w:r>
    </w:p>
    <w:bookmarkEnd w:id="40"/>
    <w:bookmarkStart w:name="z49"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50"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          </w:t>
      </w:r>
    </w:p>
    <w:bookmarkEnd w:id="42"/>
    <w:bookmarkStart w:name="z51"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шешуге, олар туындаған жағдайда, калибрлік сессияларға қатысу.</w:t>
      </w:r>
    </w:p>
    <w:bookmarkEnd w:id="43"/>
    <w:bookmarkStart w:name="z52" w:id="44"/>
    <w:p>
      <w:pPr>
        <w:spacing w:after="0"/>
        <w:ind w:left="0"/>
        <w:jc w:val="both"/>
      </w:pPr>
      <w:r>
        <w:rPr>
          <w:rFonts w:ascii="Times New Roman"/>
          <w:b w:val="false"/>
          <w:i w:val="false"/>
          <w:color w:val="000000"/>
          <w:sz w:val="28"/>
        </w:rPr>
        <w:t>
      18. Бағаланатын адам мыналарды қамтамасыз етеді:</w:t>
      </w:r>
    </w:p>
    <w:bookmarkEnd w:id="44"/>
    <w:bookmarkStart w:name="z53" w:id="4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5"/>
    <w:bookmarkStart w:name="z54"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 өзі бағалауды жүргізу;</w:t>
      </w:r>
    </w:p>
    <w:bookmarkEnd w:id="46"/>
    <w:bookmarkStart w:name="z55"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7"/>
    <w:bookmarkStart w:name="z56" w:id="48"/>
    <w:p>
      <w:pPr>
        <w:spacing w:after="0"/>
        <w:ind w:left="0"/>
        <w:jc w:val="both"/>
      </w:pPr>
      <w:r>
        <w:rPr>
          <w:rFonts w:ascii="Times New Roman"/>
          <w:b w:val="false"/>
          <w:i w:val="false"/>
          <w:color w:val="000000"/>
          <w:sz w:val="28"/>
        </w:rPr>
        <w:t>
      19. Бөлім басшысы қамтамасыз етеді:</w:t>
      </w:r>
    </w:p>
    <w:bookmarkEnd w:id="48"/>
    <w:bookmarkStart w:name="z57"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және сүйемелдеу;</w:t>
      </w:r>
    </w:p>
    <w:bookmarkEnd w:id="49"/>
    <w:bookmarkStart w:name="z58" w:id="50"/>
    <w:p>
      <w:pPr>
        <w:spacing w:after="0"/>
        <w:ind w:left="0"/>
        <w:jc w:val="both"/>
      </w:pPr>
      <w:r>
        <w:rPr>
          <w:rFonts w:ascii="Times New Roman"/>
          <w:b w:val="false"/>
          <w:i w:val="false"/>
          <w:color w:val="000000"/>
          <w:sz w:val="28"/>
        </w:rPr>
        <w:t>
      2) НМИ уақытылы талдау және келісу;</w:t>
      </w:r>
    </w:p>
    <w:bookmarkEnd w:id="50"/>
    <w:bookmarkStart w:name="z59" w:id="51"/>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1"/>
    <w:bookmarkStart w:name="z60" w:id="52"/>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2"/>
    <w:bookmarkStart w:name="z61" w:id="53"/>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w:t>
      </w:r>
    </w:p>
    <w:bookmarkEnd w:id="53"/>
    <w:bookmarkStart w:name="z62" w:id="54"/>
    <w:p>
      <w:pPr>
        <w:spacing w:after="0"/>
        <w:ind w:left="0"/>
        <w:jc w:val="both"/>
      </w:pPr>
      <w:r>
        <w:rPr>
          <w:rFonts w:ascii="Times New Roman"/>
          <w:b w:val="false"/>
          <w:i w:val="false"/>
          <w:color w:val="000000"/>
          <w:sz w:val="28"/>
        </w:rPr>
        <w:t>
      20. Бағалау нәтижелері тек бағаланатын адамға, бағалаушыға, бөлім басшысына және калибрлеу сессияларының қатысушыларына ғана белгілі болуы мүмкін.</w:t>
      </w:r>
    </w:p>
    <w:bookmarkEnd w:id="54"/>
    <w:bookmarkStart w:name="z63" w:id="55"/>
    <w:p>
      <w:pPr>
        <w:spacing w:after="0"/>
        <w:ind w:left="0"/>
        <w:jc w:val="left"/>
      </w:pPr>
      <w:r>
        <w:rPr>
          <w:rFonts w:ascii="Times New Roman"/>
          <w:b/>
          <w:i w:val="false"/>
          <w:color w:val="000000"/>
        </w:rPr>
        <w:t xml:space="preserve"> 2 тарау. Мәслихат аппараты басшысын НМИ қол жеткізуі бойынша бағалау тәртібі</w:t>
      </w:r>
    </w:p>
    <w:bookmarkEnd w:id="55"/>
    <w:bookmarkStart w:name="z64" w:id="56"/>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6"/>
    <w:bookmarkStart w:name="z65" w:id="57"/>
    <w:p>
      <w:pPr>
        <w:spacing w:after="0"/>
        <w:ind w:left="0"/>
        <w:jc w:val="both"/>
      </w:pPr>
      <w:r>
        <w:rPr>
          <w:rFonts w:ascii="Times New Roman"/>
          <w:b w:val="false"/>
          <w:i w:val="false"/>
          <w:color w:val="000000"/>
          <w:sz w:val="28"/>
        </w:rPr>
        <w:t xml:space="preserve">
      22. НМИ бағалаушы адам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7"/>
    <w:bookmarkStart w:name="z66" w:id="58"/>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58"/>
    <w:bookmarkStart w:name="z67" w:id="5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 орналастыруды қамтамасыз етеді.  </w:t>
      </w:r>
    </w:p>
    <w:bookmarkEnd w:id="59"/>
    <w:bookmarkStart w:name="z68" w:id="6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0"/>
    <w:bookmarkStart w:name="z69" w:id="61"/>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w:t>
      </w:r>
    </w:p>
    <w:bookmarkEnd w:id="61"/>
    <w:bookmarkStart w:name="z70" w:id="62"/>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мәндеріне алдын ала есептеу жүргізеді және ақпараттық жүйе арқылы (техникалық мүмкіндік болған кезде) оны бағалаушы адамға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2"/>
    <w:bookmarkStart w:name="z71" w:id="6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3"/>
    <w:bookmarkStart w:name="z72" w:id="6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4"/>
    <w:bookmarkStart w:name="z73" w:id="6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белгіленеді)болуы;</w:t>
      </w:r>
    </w:p>
    <w:bookmarkEnd w:id="65"/>
    <w:bookmarkStart w:name="z74" w:id="6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белгіленеді)болуы;</w:t>
      </w:r>
    </w:p>
    <w:bookmarkEnd w:id="66"/>
    <w:bookmarkStart w:name="z75" w:id="67"/>
    <w:p>
      <w:pPr>
        <w:spacing w:after="0"/>
        <w:ind w:left="0"/>
        <w:jc w:val="both"/>
      </w:pPr>
      <w:r>
        <w:rPr>
          <w:rFonts w:ascii="Times New Roman"/>
          <w:b w:val="false"/>
          <w:i w:val="false"/>
          <w:color w:val="000000"/>
          <w:sz w:val="28"/>
        </w:rPr>
        <w:t>
      3) қолжетімді (НМИ қолда бар ресурстарды,құзыреттер мен шектеулерді ескере отырып белгіленеді)болуы;</w:t>
      </w:r>
    </w:p>
    <w:bookmarkEnd w:id="67"/>
    <w:bookmarkStart w:name="z76" w:id="68"/>
    <w:p>
      <w:pPr>
        <w:spacing w:after="0"/>
        <w:ind w:left="0"/>
        <w:jc w:val="both"/>
      </w:pPr>
      <w:r>
        <w:rPr>
          <w:rFonts w:ascii="Times New Roman"/>
          <w:b w:val="false"/>
          <w:i w:val="false"/>
          <w:color w:val="000000"/>
          <w:sz w:val="28"/>
        </w:rPr>
        <w:t>
      4) уақытпен шектеулі (бағаланатын кезең ішінде  НМИ қол жеткізуі мерзімі белгіленеді) болуы;</w:t>
      </w:r>
    </w:p>
    <w:bookmarkEnd w:id="68"/>
    <w:bookmarkStart w:name="z77" w:id="69"/>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69"/>
    <w:bookmarkStart w:name="z78" w:id="70"/>
    <w:p>
      <w:pPr>
        <w:spacing w:after="0"/>
        <w:ind w:left="0"/>
        <w:jc w:val="both"/>
      </w:pPr>
      <w:r>
        <w:rPr>
          <w:rFonts w:ascii="Times New Roman"/>
          <w:b w:val="false"/>
          <w:i w:val="false"/>
          <w:color w:val="000000"/>
          <w:sz w:val="28"/>
        </w:rPr>
        <w:t>
      25. НМИ-ге өзгерістер енгізуге НМИ қол жеткізуге тікелей әсер ететін мемлекеттік органның функциялары мен құрылымы өзгерген жағдайда жүзеге асырылады.</w:t>
      </w:r>
    </w:p>
    <w:bookmarkEnd w:id="70"/>
    <w:bookmarkStart w:name="z79" w:id="71"/>
    <w:p>
      <w:pPr>
        <w:spacing w:after="0"/>
        <w:ind w:left="0"/>
        <w:jc w:val="both"/>
      </w:pPr>
      <w:r>
        <w:rPr>
          <w:rFonts w:ascii="Times New Roman"/>
          <w:b w:val="false"/>
          <w:i w:val="false"/>
          <w:color w:val="000000"/>
          <w:sz w:val="28"/>
        </w:rPr>
        <w:t>
      26.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жүргізілгені туралы хабарлайды.</w:t>
      </w:r>
    </w:p>
    <w:bookmarkEnd w:id="71"/>
    <w:bookmarkStart w:name="z80" w:id="72"/>
    <w:p>
      <w:pPr>
        <w:spacing w:after="0"/>
        <w:ind w:left="0"/>
        <w:jc w:val="both"/>
      </w:pPr>
      <w:r>
        <w:rPr>
          <w:rFonts w:ascii="Times New Roman"/>
          <w:b w:val="false"/>
          <w:i w:val="false"/>
          <w:color w:val="000000"/>
          <w:sz w:val="28"/>
        </w:rPr>
        <w:t>
      27. Бағалау парағы бағалаушы адамға ақпараттық жүйе арқылы не ол болмаған жағдайда бөлім басшысы қарау үшін жіберіледі.</w:t>
      </w:r>
    </w:p>
    <w:bookmarkEnd w:id="72"/>
    <w:bookmarkStart w:name="z81" w:id="7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3"/>
    <w:bookmarkStart w:name="z82" w:id="74"/>
    <w:p>
      <w:pPr>
        <w:spacing w:after="0"/>
        <w:ind w:left="0"/>
        <w:jc w:val="both"/>
      </w:pPr>
      <w:r>
        <w:rPr>
          <w:rFonts w:ascii="Times New Roman"/>
          <w:b w:val="false"/>
          <w:i w:val="false"/>
          <w:color w:val="000000"/>
          <w:sz w:val="28"/>
        </w:rPr>
        <w:t xml:space="preserve">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бағалауды айқындау кестесін пайдаланады.</w:t>
      </w:r>
    </w:p>
    <w:bookmarkEnd w:id="74"/>
    <w:bookmarkStart w:name="z83" w:id="75"/>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5"/>
    <w:bookmarkStart w:name="z84" w:id="7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6"/>
    <w:bookmarkStart w:name="z85" w:id="77"/>
    <w:p>
      <w:pPr>
        <w:spacing w:after="0"/>
        <w:ind w:left="0"/>
        <w:jc w:val="both"/>
      </w:pPr>
      <w:r>
        <w:rPr>
          <w:rFonts w:ascii="Times New Roman"/>
          <w:b w:val="false"/>
          <w:i w:val="false"/>
          <w:color w:val="000000"/>
          <w:sz w:val="28"/>
        </w:rPr>
        <w:t xml:space="preserve">
      29.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77"/>
    <w:bookmarkStart w:name="z86" w:id="78"/>
    <w:p>
      <w:pPr>
        <w:spacing w:after="0"/>
        <w:ind w:left="0"/>
        <w:jc w:val="both"/>
      </w:pPr>
      <w:r>
        <w:rPr>
          <w:rFonts w:ascii="Times New Roman"/>
          <w:b w:val="false"/>
          <w:i w:val="false"/>
          <w:color w:val="000000"/>
          <w:sz w:val="28"/>
        </w:rPr>
        <w:t>
      30. Ақпараттық жүйе не ол болмаған жағдайда бөлім басшысы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78"/>
    <w:bookmarkStart w:name="z87" w:id="79"/>
    <w:p>
      <w:pPr>
        <w:spacing w:after="0"/>
        <w:ind w:left="0"/>
        <w:jc w:val="both"/>
      </w:pPr>
      <w:r>
        <w:rPr>
          <w:rFonts w:ascii="Times New Roman"/>
          <w:b w:val="false"/>
          <w:i w:val="false"/>
          <w:color w:val="000000"/>
          <w:sz w:val="28"/>
        </w:rPr>
        <w:t>
      31. Бағалау парағын бағалаушы адамға ақпараттық жүйе не ол болмаған жағдайда бөлім басшысы жібереді.</w:t>
      </w:r>
    </w:p>
    <w:bookmarkEnd w:id="79"/>
    <w:bookmarkStart w:name="z88" w:id="8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0"/>
    <w:bookmarkStart w:name="z89" w:id="81"/>
    <w:p>
      <w:pPr>
        <w:spacing w:after="0"/>
        <w:ind w:left="0"/>
        <w:jc w:val="both"/>
      </w:pPr>
      <w:r>
        <w:rPr>
          <w:rFonts w:ascii="Times New Roman"/>
          <w:b w:val="false"/>
          <w:i w:val="false"/>
          <w:color w:val="000000"/>
          <w:sz w:val="28"/>
        </w:rPr>
        <w:t>
      32.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w:t>
      </w:r>
    </w:p>
    <w:bookmarkEnd w:id="81"/>
    <w:bookmarkStart w:name="z90" w:id="82"/>
    <w:p>
      <w:pPr>
        <w:spacing w:after="0"/>
        <w:ind w:left="0"/>
        <w:jc w:val="both"/>
      </w:pPr>
      <w:r>
        <w:rPr>
          <w:rFonts w:ascii="Times New Roman"/>
          <w:b w:val="false"/>
          <w:i w:val="false"/>
          <w:color w:val="000000"/>
          <w:sz w:val="28"/>
        </w:rPr>
        <w:t>
      мынадай параметрлер бойынша айқындалады:</w:t>
      </w:r>
    </w:p>
    <w:bookmarkEnd w:id="82"/>
    <w:bookmarkStart w:name="z91"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2"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3" w:id="85"/>
    <w:p>
      <w:pPr>
        <w:spacing w:after="0"/>
        <w:ind w:left="0"/>
        <w:jc w:val="both"/>
      </w:pPr>
      <w:r>
        <w:rPr>
          <w:rFonts w:ascii="Times New Roman"/>
          <w:b w:val="false"/>
          <w:i w:val="false"/>
          <w:color w:val="000000"/>
          <w:sz w:val="28"/>
        </w:rPr>
        <w:t>
      дербестік және бастамашылық;</w:t>
      </w:r>
    </w:p>
    <w:bookmarkEnd w:id="85"/>
    <w:bookmarkStart w:name="z94" w:id="86"/>
    <w:p>
      <w:pPr>
        <w:spacing w:after="0"/>
        <w:ind w:left="0"/>
        <w:jc w:val="both"/>
      </w:pPr>
      <w:r>
        <w:rPr>
          <w:rFonts w:ascii="Times New Roman"/>
          <w:b w:val="false"/>
          <w:i w:val="false"/>
          <w:color w:val="000000"/>
          <w:sz w:val="28"/>
        </w:rPr>
        <w:t>
      еңбек тәртібі.</w:t>
      </w:r>
    </w:p>
    <w:bookmarkEnd w:id="86"/>
    <w:bookmarkStart w:name="z95" w:id="87"/>
    <w:p>
      <w:pPr>
        <w:spacing w:after="0"/>
        <w:ind w:left="0"/>
        <w:jc w:val="left"/>
      </w:pPr>
      <w:r>
        <w:rPr>
          <w:rFonts w:ascii="Times New Roman"/>
          <w:b/>
          <w:i w:val="false"/>
          <w:color w:val="000000"/>
        </w:rPr>
        <w:t xml:space="preserve"> 4 тарау. 360 әдісі бойынша бағалау тәртібі</w:t>
      </w:r>
    </w:p>
    <w:bookmarkEnd w:id="87"/>
    <w:bookmarkStart w:name="z96"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7" w:id="89"/>
    <w:p>
      <w:pPr>
        <w:spacing w:after="0"/>
        <w:ind w:left="0"/>
        <w:jc w:val="both"/>
      </w:pPr>
      <w:r>
        <w:rPr>
          <w:rFonts w:ascii="Times New Roman"/>
          <w:b w:val="false"/>
          <w:i w:val="false"/>
          <w:color w:val="000000"/>
          <w:sz w:val="28"/>
        </w:rPr>
        <w:t xml:space="preserve">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бағалаудан өтеді,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 корпусының қызметшілері өтеді.</w:t>
      </w:r>
    </w:p>
    <w:bookmarkEnd w:id="89"/>
    <w:bookmarkStart w:name="z98" w:id="90"/>
    <w:p>
      <w:pPr>
        <w:spacing w:after="0"/>
        <w:ind w:left="0"/>
        <w:jc w:val="both"/>
      </w:pPr>
      <w:r>
        <w:rPr>
          <w:rFonts w:ascii="Times New Roman"/>
          <w:b w:val="false"/>
          <w:i w:val="false"/>
          <w:color w:val="000000"/>
          <w:sz w:val="28"/>
        </w:rPr>
        <w:t>
      34. 360 әдісімен бағаланатын адамдардың санатына қарай мынадай құзыреттер бағаланады:</w:t>
      </w:r>
    </w:p>
    <w:bookmarkEnd w:id="90"/>
    <w:bookmarkStart w:name="z99" w:id="91"/>
    <w:p>
      <w:pPr>
        <w:spacing w:after="0"/>
        <w:ind w:left="0"/>
        <w:jc w:val="both"/>
      </w:pPr>
      <w:r>
        <w:rPr>
          <w:rFonts w:ascii="Times New Roman"/>
          <w:b w:val="false"/>
          <w:i w:val="false"/>
          <w:color w:val="000000"/>
          <w:sz w:val="28"/>
        </w:rPr>
        <w:t>
      мәслихат аппаратының басшысы үшін:</w:t>
      </w:r>
    </w:p>
    <w:bookmarkEnd w:id="91"/>
    <w:bookmarkStart w:name="z100" w:id="92"/>
    <w:p>
      <w:pPr>
        <w:spacing w:after="0"/>
        <w:ind w:left="0"/>
        <w:jc w:val="both"/>
      </w:pPr>
      <w:r>
        <w:rPr>
          <w:rFonts w:ascii="Times New Roman"/>
          <w:b w:val="false"/>
          <w:i w:val="false"/>
          <w:color w:val="000000"/>
          <w:sz w:val="28"/>
        </w:rPr>
        <w:t>
      қызметті басқару;</w:t>
      </w:r>
    </w:p>
    <w:bookmarkEnd w:id="92"/>
    <w:bookmarkStart w:name="z101" w:id="93"/>
    <w:p>
      <w:pPr>
        <w:spacing w:after="0"/>
        <w:ind w:left="0"/>
        <w:jc w:val="both"/>
      </w:pPr>
      <w:r>
        <w:rPr>
          <w:rFonts w:ascii="Times New Roman"/>
          <w:b w:val="false"/>
          <w:i w:val="false"/>
          <w:color w:val="000000"/>
          <w:sz w:val="28"/>
        </w:rPr>
        <w:t>
      тиімді коммуникацияларды құру;</w:t>
      </w:r>
    </w:p>
    <w:bookmarkEnd w:id="93"/>
    <w:bookmarkStart w:name="z102"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3" w:id="95"/>
    <w:p>
      <w:pPr>
        <w:spacing w:after="0"/>
        <w:ind w:left="0"/>
        <w:jc w:val="both"/>
      </w:pPr>
      <w:r>
        <w:rPr>
          <w:rFonts w:ascii="Times New Roman"/>
          <w:b w:val="false"/>
          <w:i w:val="false"/>
          <w:color w:val="000000"/>
          <w:sz w:val="28"/>
        </w:rPr>
        <w:t>
      өзгерістерді басқару;</w:t>
      </w:r>
    </w:p>
    <w:bookmarkEnd w:id="95"/>
    <w:bookmarkStart w:name="z104" w:id="96"/>
    <w:p>
      <w:pPr>
        <w:spacing w:after="0"/>
        <w:ind w:left="0"/>
        <w:jc w:val="both"/>
      </w:pPr>
      <w:r>
        <w:rPr>
          <w:rFonts w:ascii="Times New Roman"/>
          <w:b w:val="false"/>
          <w:i w:val="false"/>
          <w:color w:val="000000"/>
          <w:sz w:val="28"/>
        </w:rPr>
        <w:t>
      нәтижеге бағдарлану;</w:t>
      </w:r>
    </w:p>
    <w:bookmarkEnd w:id="96"/>
    <w:bookmarkStart w:name="z105"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6" w:id="98"/>
    <w:p>
      <w:pPr>
        <w:spacing w:after="0"/>
        <w:ind w:left="0"/>
        <w:jc w:val="both"/>
      </w:pPr>
      <w:r>
        <w:rPr>
          <w:rFonts w:ascii="Times New Roman"/>
          <w:b w:val="false"/>
          <w:i w:val="false"/>
          <w:color w:val="000000"/>
          <w:sz w:val="28"/>
        </w:rPr>
        <w:t>
      топты басқару;</w:t>
      </w:r>
    </w:p>
    <w:bookmarkEnd w:id="98"/>
    <w:bookmarkStart w:name="z107" w:id="99"/>
    <w:p>
      <w:pPr>
        <w:spacing w:after="0"/>
        <w:ind w:left="0"/>
        <w:jc w:val="both"/>
      </w:pPr>
      <w:r>
        <w:rPr>
          <w:rFonts w:ascii="Times New Roman"/>
          <w:b w:val="false"/>
          <w:i w:val="false"/>
          <w:color w:val="000000"/>
          <w:sz w:val="28"/>
        </w:rPr>
        <w:t>
      көшбасшылық қасиеттер;</w:t>
      </w:r>
    </w:p>
    <w:bookmarkEnd w:id="99"/>
    <w:bookmarkStart w:name="z108" w:id="100"/>
    <w:p>
      <w:pPr>
        <w:spacing w:after="0"/>
        <w:ind w:left="0"/>
        <w:jc w:val="both"/>
      </w:pPr>
      <w:r>
        <w:rPr>
          <w:rFonts w:ascii="Times New Roman"/>
          <w:b w:val="false"/>
          <w:i w:val="false"/>
          <w:color w:val="000000"/>
          <w:sz w:val="28"/>
        </w:rPr>
        <w:t>
      ынтымақтастық;</w:t>
      </w:r>
    </w:p>
    <w:bookmarkEnd w:id="100"/>
    <w:bookmarkStart w:name="z109" w:id="101"/>
    <w:p>
      <w:pPr>
        <w:spacing w:after="0"/>
        <w:ind w:left="0"/>
        <w:jc w:val="both"/>
      </w:pPr>
      <w:r>
        <w:rPr>
          <w:rFonts w:ascii="Times New Roman"/>
          <w:b w:val="false"/>
          <w:i w:val="false"/>
          <w:color w:val="000000"/>
          <w:sz w:val="28"/>
        </w:rPr>
        <w:t>
      жеделділік;</w:t>
      </w:r>
    </w:p>
    <w:bookmarkEnd w:id="101"/>
    <w:bookmarkStart w:name="z110" w:id="102"/>
    <w:p>
      <w:pPr>
        <w:spacing w:after="0"/>
        <w:ind w:left="0"/>
        <w:jc w:val="both"/>
      </w:pPr>
      <w:r>
        <w:rPr>
          <w:rFonts w:ascii="Times New Roman"/>
          <w:b w:val="false"/>
          <w:i w:val="false"/>
          <w:color w:val="000000"/>
          <w:sz w:val="28"/>
        </w:rPr>
        <w:t>
      өзін-өзі дамыту;</w:t>
      </w:r>
    </w:p>
    <w:bookmarkEnd w:id="102"/>
    <w:bookmarkStart w:name="z111" w:id="103"/>
    <w:p>
      <w:pPr>
        <w:spacing w:after="0"/>
        <w:ind w:left="0"/>
        <w:jc w:val="both"/>
      </w:pPr>
      <w:r>
        <w:rPr>
          <w:rFonts w:ascii="Times New Roman"/>
          <w:b w:val="false"/>
          <w:i w:val="false"/>
          <w:color w:val="000000"/>
          <w:sz w:val="28"/>
        </w:rPr>
        <w:t>
      бастамшылдық;</w:t>
      </w:r>
    </w:p>
    <w:bookmarkEnd w:id="103"/>
    <w:bookmarkStart w:name="z112" w:id="104"/>
    <w:p>
      <w:pPr>
        <w:spacing w:after="0"/>
        <w:ind w:left="0"/>
        <w:jc w:val="both"/>
      </w:pPr>
      <w:r>
        <w:rPr>
          <w:rFonts w:ascii="Times New Roman"/>
          <w:b w:val="false"/>
          <w:i w:val="false"/>
          <w:color w:val="000000"/>
          <w:sz w:val="28"/>
        </w:rPr>
        <w:t>
      "Б" корпусының қызметшілері үшін:</w:t>
      </w:r>
    </w:p>
    <w:bookmarkEnd w:id="104"/>
    <w:bookmarkStart w:name="z113" w:id="105"/>
    <w:p>
      <w:pPr>
        <w:spacing w:after="0"/>
        <w:ind w:left="0"/>
        <w:jc w:val="both"/>
      </w:pPr>
      <w:r>
        <w:rPr>
          <w:rFonts w:ascii="Times New Roman"/>
          <w:b w:val="false"/>
          <w:i w:val="false"/>
          <w:color w:val="000000"/>
          <w:sz w:val="28"/>
        </w:rPr>
        <w:t>
      тиімді коммуникацияларды құру;</w:t>
      </w:r>
    </w:p>
    <w:bookmarkEnd w:id="105"/>
    <w:bookmarkStart w:name="z114"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5" w:id="107"/>
    <w:p>
      <w:pPr>
        <w:spacing w:after="0"/>
        <w:ind w:left="0"/>
        <w:jc w:val="both"/>
      </w:pPr>
      <w:r>
        <w:rPr>
          <w:rFonts w:ascii="Times New Roman"/>
          <w:b w:val="false"/>
          <w:i w:val="false"/>
          <w:color w:val="000000"/>
          <w:sz w:val="28"/>
        </w:rPr>
        <w:t>
      өзгерістерді басқару;</w:t>
      </w:r>
    </w:p>
    <w:bookmarkEnd w:id="107"/>
    <w:bookmarkStart w:name="z116" w:id="108"/>
    <w:p>
      <w:pPr>
        <w:spacing w:after="0"/>
        <w:ind w:left="0"/>
        <w:jc w:val="both"/>
      </w:pPr>
      <w:r>
        <w:rPr>
          <w:rFonts w:ascii="Times New Roman"/>
          <w:b w:val="false"/>
          <w:i w:val="false"/>
          <w:color w:val="000000"/>
          <w:sz w:val="28"/>
        </w:rPr>
        <w:t>
      нәтижеге бағдарлану;</w:t>
      </w:r>
    </w:p>
    <w:bookmarkEnd w:id="108"/>
    <w:bookmarkStart w:name="z117"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8" w:id="110"/>
    <w:p>
      <w:pPr>
        <w:spacing w:after="0"/>
        <w:ind w:left="0"/>
        <w:jc w:val="both"/>
      </w:pPr>
      <w:r>
        <w:rPr>
          <w:rFonts w:ascii="Times New Roman"/>
          <w:b w:val="false"/>
          <w:i w:val="false"/>
          <w:color w:val="000000"/>
          <w:sz w:val="28"/>
        </w:rPr>
        <w:t>
      ынтымақтастық;</w:t>
      </w:r>
    </w:p>
    <w:bookmarkEnd w:id="110"/>
    <w:bookmarkStart w:name="z119" w:id="111"/>
    <w:p>
      <w:pPr>
        <w:spacing w:after="0"/>
        <w:ind w:left="0"/>
        <w:jc w:val="both"/>
      </w:pPr>
      <w:r>
        <w:rPr>
          <w:rFonts w:ascii="Times New Roman"/>
          <w:b w:val="false"/>
          <w:i w:val="false"/>
          <w:color w:val="000000"/>
          <w:sz w:val="28"/>
        </w:rPr>
        <w:t>
      жеделділік;</w:t>
      </w:r>
    </w:p>
    <w:bookmarkEnd w:id="111"/>
    <w:bookmarkStart w:name="z120" w:id="112"/>
    <w:p>
      <w:pPr>
        <w:spacing w:after="0"/>
        <w:ind w:left="0"/>
        <w:jc w:val="both"/>
      </w:pPr>
      <w:r>
        <w:rPr>
          <w:rFonts w:ascii="Times New Roman"/>
          <w:b w:val="false"/>
          <w:i w:val="false"/>
          <w:color w:val="000000"/>
          <w:sz w:val="28"/>
        </w:rPr>
        <w:t>
      өзін-өзі дамыту.</w:t>
      </w:r>
    </w:p>
    <w:bookmarkEnd w:id="112"/>
    <w:bookmarkStart w:name="z121" w:id="113"/>
    <w:p>
      <w:pPr>
        <w:spacing w:after="0"/>
        <w:ind w:left="0"/>
        <w:jc w:val="both"/>
      </w:pPr>
      <w:r>
        <w:rPr>
          <w:rFonts w:ascii="Times New Roman"/>
          <w:b w:val="false"/>
          <w:i w:val="false"/>
          <w:color w:val="000000"/>
          <w:sz w:val="28"/>
        </w:rPr>
        <w:t>
      35. Сауалнамаға қатысатын адамдардың саны ақпараттық жүйемен жеке айқындалатын кемінде үш және жеті адамнан аспауға не ол болмаған жағдайда әрбір бағаланатын адам үшін бөлім басшысы болуға тиіс.</w:t>
      </w:r>
    </w:p>
    <w:bookmarkEnd w:id="113"/>
    <w:bookmarkStart w:name="z122" w:id="114"/>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4"/>
    <w:bookmarkStart w:name="z123"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4" w:id="116"/>
    <w:p>
      <w:pPr>
        <w:spacing w:after="0"/>
        <w:ind w:left="0"/>
        <w:jc w:val="both"/>
      </w:pPr>
      <w:r>
        <w:rPr>
          <w:rFonts w:ascii="Times New Roman"/>
          <w:b w:val="false"/>
          <w:i w:val="false"/>
          <w:color w:val="000000"/>
          <w:sz w:val="28"/>
        </w:rPr>
        <w:t>
      1) тікелей басшы;</w:t>
      </w:r>
    </w:p>
    <w:bookmarkEnd w:id="116"/>
    <w:bookmarkStart w:name="z125"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6" w:id="118"/>
    <w:p>
      <w:pPr>
        <w:spacing w:after="0"/>
        <w:ind w:left="0"/>
        <w:jc w:val="both"/>
      </w:pPr>
      <w:r>
        <w:rPr>
          <w:rFonts w:ascii="Times New Roman"/>
          <w:b w:val="false"/>
          <w:i w:val="false"/>
          <w:color w:val="000000"/>
          <w:sz w:val="28"/>
        </w:rPr>
        <w:t>
      3) лауазымы бойынша бағаланушы адаммен бір деңгейде және онымен тығыз жұмыс істейтін адамдар.</w:t>
      </w:r>
    </w:p>
    <w:bookmarkEnd w:id="118"/>
    <w:bookmarkStart w:name="z127" w:id="119"/>
    <w:p>
      <w:pPr>
        <w:spacing w:after="0"/>
        <w:ind w:left="0"/>
        <w:jc w:val="both"/>
      </w:pPr>
      <w:r>
        <w:rPr>
          <w:rFonts w:ascii="Times New Roman"/>
          <w:b w:val="false"/>
          <w:i w:val="false"/>
          <w:color w:val="000000"/>
          <w:sz w:val="28"/>
        </w:rPr>
        <w:t xml:space="preserve">
      36.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360-ты бағалау нәтижелері бойынша кері байланыс ұсынуды ұйымдастырады. Біліктілікті арттыру семинарларының және қайта даярлау курстарының тақырыптарын қалыптастыру кезінде бөлім басшысы 360-әдісті бағалау нәтижелерін, оның ішінде қызметшінің ең аз анықталған құзыреттерін ескеруі тиіс.</w:t>
      </w:r>
    </w:p>
    <w:bookmarkEnd w:id="119"/>
    <w:bookmarkStart w:name="z128" w:id="120"/>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0"/>
    <w:bookmarkStart w:name="z129"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1"/>
    <w:bookmarkStart w:name="z130"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босатуға құқығы бар лауазымды адам қызметшінің өтініші түскен күннен бастап үш жұмыс күні ішінде калибрлеу сессиясын өткізу туралы шешім қабылдайды және оның құрамын бекітеді.</w:t>
      </w:r>
    </w:p>
    <w:bookmarkEnd w:id="122"/>
    <w:bookmarkStart w:name="z131"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3"/>
    <w:bookmarkStart w:name="z132" w:id="124"/>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4"/>
    <w:bookmarkStart w:name="z133"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 дәлелдейді.</w:t>
      </w:r>
    </w:p>
    <w:bookmarkEnd w:id="125"/>
    <w:bookmarkStart w:name="z134" w:id="126"/>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26"/>
    <w:bookmarkStart w:name="z135" w:id="127"/>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127"/>
    <w:bookmarkStart w:name="z136" w:id="128"/>
    <w:p>
      <w:pPr>
        <w:spacing w:after="0"/>
        <w:ind w:left="0"/>
        <w:jc w:val="both"/>
      </w:pPr>
      <w:r>
        <w:rPr>
          <w:rFonts w:ascii="Times New Roman"/>
          <w:b w:val="false"/>
          <w:i w:val="false"/>
          <w:color w:val="000000"/>
          <w:sz w:val="28"/>
        </w:rPr>
        <w:t>
      Қорытынды баға калибрлеу сессиясы қатысушыларының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  </w:t>
      </w:r>
    </w:p>
    <w:bookmarkEnd w:id="128"/>
    <w:bookmarkStart w:name="z137"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 ұсынады.</w:t>
      </w:r>
    </w:p>
    <w:bookmarkEnd w:id="129"/>
    <w:bookmarkStart w:name="z138" w:id="130"/>
    <w:p>
      <w:pPr>
        <w:spacing w:after="0"/>
        <w:ind w:left="0"/>
        <w:jc w:val="both"/>
      </w:pPr>
      <w:r>
        <w:rPr>
          <w:rFonts w:ascii="Times New Roman"/>
          <w:b w:val="false"/>
          <w:i w:val="false"/>
          <w:color w:val="000000"/>
          <w:sz w:val="28"/>
        </w:rPr>
        <w:t>
      Кездесу барысында келесі мәселелер талқыланады:</w:t>
      </w:r>
    </w:p>
    <w:bookmarkEnd w:id="130"/>
    <w:bookmarkStart w:name="z139" w:id="131"/>
    <w:p>
      <w:pPr>
        <w:spacing w:after="0"/>
        <w:ind w:left="0"/>
        <w:jc w:val="both"/>
      </w:pPr>
      <w:r>
        <w:rPr>
          <w:rFonts w:ascii="Times New Roman"/>
          <w:b w:val="false"/>
          <w:i w:val="false"/>
          <w:color w:val="000000"/>
          <w:sz w:val="28"/>
        </w:rPr>
        <w:t>
      бағаланатын кезеңдегі жетістіктерге шолу;</w:t>
      </w:r>
    </w:p>
    <w:bookmarkEnd w:id="131"/>
    <w:bookmarkStart w:name="z140" w:id="132"/>
    <w:p>
      <w:pPr>
        <w:spacing w:after="0"/>
        <w:ind w:left="0"/>
        <w:jc w:val="both"/>
      </w:pPr>
      <w:r>
        <w:rPr>
          <w:rFonts w:ascii="Times New Roman"/>
          <w:b w:val="false"/>
          <w:i w:val="false"/>
          <w:color w:val="000000"/>
          <w:sz w:val="28"/>
        </w:rPr>
        <w:t>
      машықтар мен құзыреттердің дамыуна шолу;</w:t>
      </w:r>
    </w:p>
    <w:bookmarkEnd w:id="132"/>
    <w:bookmarkStart w:name="z141" w:id="133"/>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3"/>
    <w:bookmarkStart w:name="z142"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