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cab9" w14:textId="a56c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 мәслихатының 2024 жылғы 18 шілдедегі № 7-33/VIII "Мақаншы ауданының 2024-2026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Мақаншы ауданы мәслихатының 2024 жылғы 27 қыркүйектегі № 11-59/VIII шешімі. Күші жойылды - Абай облысы Мақаншы ауданы мәслихатының 2024 жылғы 30 желтоқсандағы № 16-112/VIII шешімі</w:t>
      </w:r>
    </w:p>
    <w:p>
      <w:pPr>
        <w:spacing w:after="0"/>
        <w:ind w:left="0"/>
        <w:jc w:val="both"/>
      </w:pPr>
      <w:r>
        <w:rPr>
          <w:rFonts w:ascii="Times New Roman"/>
          <w:b w:val="false"/>
          <w:i w:val="false"/>
          <w:color w:val="ff0000"/>
          <w:sz w:val="28"/>
        </w:rPr>
        <w:t xml:space="preserve">
      Ескерту. Күші жойылды - Абай облысы Мақаншы ауданы мәслихатының 30.12.2024 </w:t>
      </w:r>
      <w:r>
        <w:rPr>
          <w:rFonts w:ascii="Times New Roman"/>
          <w:b w:val="false"/>
          <w:i w:val="false"/>
          <w:color w:val="ff0000"/>
          <w:sz w:val="28"/>
        </w:rPr>
        <w:t>№ 16-112/VIII</w:t>
      </w:r>
      <w:r>
        <w:rPr>
          <w:rFonts w:ascii="Times New Roman"/>
          <w:b w:val="false"/>
          <w:i w:val="false"/>
          <w:color w:val="ff0000"/>
          <w:sz w:val="28"/>
        </w:rPr>
        <w:t xml:space="preserve"> шешімімен (01.01.2025 бастап қолданысқа енгізіледі).</w:t>
      </w:r>
    </w:p>
    <w:bookmarkStart w:name="z5" w:id="0"/>
    <w:p>
      <w:pPr>
        <w:spacing w:after="0"/>
        <w:ind w:left="0"/>
        <w:jc w:val="both"/>
      </w:pPr>
      <w:r>
        <w:rPr>
          <w:rFonts w:ascii="Times New Roman"/>
          <w:b w:val="false"/>
          <w:i w:val="false"/>
          <w:color w:val="000000"/>
          <w:sz w:val="28"/>
        </w:rPr>
        <w:t>
      Мақаншы ауданы мәслихаты ШЕШТІ:</w:t>
      </w:r>
    </w:p>
    <w:bookmarkEnd w:id="0"/>
    <w:bookmarkStart w:name="z6" w:id="1"/>
    <w:p>
      <w:pPr>
        <w:spacing w:after="0"/>
        <w:ind w:left="0"/>
        <w:jc w:val="both"/>
      </w:pPr>
      <w:r>
        <w:rPr>
          <w:rFonts w:ascii="Times New Roman"/>
          <w:b w:val="false"/>
          <w:i w:val="false"/>
          <w:color w:val="000000"/>
          <w:sz w:val="28"/>
        </w:rPr>
        <w:t xml:space="preserve">
      1. Мақаншы ауданы мәслихатының "Мақаншы ауданының 2024-2026 жылдарға арналған бюджеті туралы" 2024 жылғы 18 шілдедегі № 7-33/VIII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тармак</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Мақаншы ауданының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3 073 184,6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1 126 135,0 мың теңге;</w:t>
      </w:r>
    </w:p>
    <w:bookmarkEnd w:id="4"/>
    <w:bookmarkStart w:name="z11" w:id="5"/>
    <w:p>
      <w:pPr>
        <w:spacing w:after="0"/>
        <w:ind w:left="0"/>
        <w:jc w:val="both"/>
      </w:pPr>
      <w:r>
        <w:rPr>
          <w:rFonts w:ascii="Times New Roman"/>
          <w:b w:val="false"/>
          <w:i w:val="false"/>
          <w:color w:val="000000"/>
          <w:sz w:val="28"/>
        </w:rPr>
        <w:t>
      салықтық емес түсімдер – 10 410,0мың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49 407,0мың теңге;</w:t>
      </w:r>
    </w:p>
    <w:bookmarkEnd w:id="6"/>
    <w:bookmarkStart w:name="z13" w:id="7"/>
    <w:p>
      <w:pPr>
        <w:spacing w:after="0"/>
        <w:ind w:left="0"/>
        <w:jc w:val="both"/>
      </w:pPr>
      <w:r>
        <w:rPr>
          <w:rFonts w:ascii="Times New Roman"/>
          <w:b w:val="false"/>
          <w:i w:val="false"/>
          <w:color w:val="000000"/>
          <w:sz w:val="28"/>
        </w:rPr>
        <w:t>
      трансферттер түсімі – 1 887 232,6 мың теңге;</w:t>
      </w:r>
    </w:p>
    <w:bookmarkEnd w:id="7"/>
    <w:bookmarkStart w:name="z14" w:id="8"/>
    <w:p>
      <w:pPr>
        <w:spacing w:after="0"/>
        <w:ind w:left="0"/>
        <w:jc w:val="both"/>
      </w:pPr>
      <w:r>
        <w:rPr>
          <w:rFonts w:ascii="Times New Roman"/>
          <w:b w:val="false"/>
          <w:i w:val="false"/>
          <w:color w:val="000000"/>
          <w:sz w:val="28"/>
        </w:rPr>
        <w:t xml:space="preserve">
      2) шығындар – 3 610 784,6 мың теңге; </w:t>
      </w:r>
    </w:p>
    <w:bookmarkEnd w:id="8"/>
    <w:bookmarkStart w:name="z15" w:id="9"/>
    <w:p>
      <w:pPr>
        <w:spacing w:after="0"/>
        <w:ind w:left="0"/>
        <w:jc w:val="both"/>
      </w:pPr>
      <w:r>
        <w:rPr>
          <w:rFonts w:ascii="Times New Roman"/>
          <w:b w:val="false"/>
          <w:i w:val="false"/>
          <w:color w:val="000000"/>
          <w:sz w:val="28"/>
        </w:rPr>
        <w:t>
      3) таза бюджеттік кредиттеу – 35 793,0мың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44 304,0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8 511,0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- 573 393,0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573 393,0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581 904,0 мың теңге;</w:t>
      </w:r>
    </w:p>
    <w:bookmarkEnd w:id="17"/>
    <w:bookmarkStart w:name="z24" w:id="18"/>
    <w:p>
      <w:pPr>
        <w:spacing w:after="0"/>
        <w:ind w:left="0"/>
        <w:jc w:val="both"/>
      </w:pPr>
      <w:r>
        <w:rPr>
          <w:rFonts w:ascii="Times New Roman"/>
          <w:b w:val="false"/>
          <w:i w:val="false"/>
          <w:color w:val="000000"/>
          <w:sz w:val="28"/>
        </w:rPr>
        <w:t>
      қарыздарды өтеу – 8 511,0 мың теңге;</w:t>
      </w:r>
    </w:p>
    <w:bookmarkEnd w:id="18"/>
    <w:bookmarkStart w:name="z25" w:id="19"/>
    <w:p>
      <w:pPr>
        <w:spacing w:after="0"/>
        <w:ind w:left="0"/>
        <w:jc w:val="both"/>
      </w:pPr>
      <w:r>
        <w:rPr>
          <w:rFonts w:ascii="Times New Roman"/>
          <w:b w:val="false"/>
          <w:i w:val="false"/>
          <w:color w:val="000000"/>
          <w:sz w:val="28"/>
        </w:rPr>
        <w:t>
      бюджет каражатының пайдаланылатын қалдықтары – 0,0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Мақаншы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ауданды</w:t>
            </w:r>
            <w:r>
              <w:br/>
            </w:r>
            <w:r>
              <w:rPr>
                <w:rFonts w:ascii="Times New Roman"/>
                <w:b w:val="false"/>
                <w:i w:val="false"/>
                <w:color w:val="000000"/>
                <w:sz w:val="20"/>
              </w:rPr>
              <w:t>мәслихатының</w:t>
            </w:r>
            <w:r>
              <w:br/>
            </w:r>
            <w:r>
              <w:rPr>
                <w:rFonts w:ascii="Times New Roman"/>
                <w:b w:val="false"/>
                <w:i w:val="false"/>
                <w:color w:val="000000"/>
                <w:sz w:val="20"/>
              </w:rPr>
              <w:t>2024 жылғы 27 қыркүйектегі</w:t>
            </w:r>
            <w:r>
              <w:br/>
            </w:r>
            <w:r>
              <w:rPr>
                <w:rFonts w:ascii="Times New Roman"/>
                <w:b w:val="false"/>
                <w:i w:val="false"/>
                <w:color w:val="000000"/>
                <w:sz w:val="20"/>
              </w:rPr>
              <w:t>№ 11-59/VIII шешіміне</w:t>
            </w:r>
            <w:r>
              <w:br/>
            </w:r>
            <w:r>
              <w:rPr>
                <w:rFonts w:ascii="Times New Roman"/>
                <w:b w:val="false"/>
                <w:i w:val="false"/>
                <w:color w:val="000000"/>
                <w:sz w:val="20"/>
              </w:rPr>
              <w:t>қосымша</w:t>
            </w:r>
          </w:p>
        </w:tc>
      </w:tr>
    </w:tbl>
    <w:bookmarkStart w:name="z30" w:id="22"/>
    <w:p>
      <w:pPr>
        <w:spacing w:after="0"/>
        <w:ind w:left="0"/>
        <w:jc w:val="left"/>
      </w:pPr>
      <w:r>
        <w:rPr>
          <w:rFonts w:ascii="Times New Roman"/>
          <w:b/>
          <w:i w:val="false"/>
          <w:color w:val="000000"/>
        </w:rPr>
        <w:t xml:space="preserve"> Мақаншы ауданының 2024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3 073 184,6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1 887 232,6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1 887 220,2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3 610 784,6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778 247,4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3 000,0</w:t>
            </w:r>
          </w:p>
          <w:bookmarkEnd w:id="23"/>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3 000,0</w:t>
            </w:r>
          </w:p>
          <w:bookmarkEnd w:id="2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434 363,0</w:t>
            </w:r>
          </w:p>
          <w:bookmarkEnd w:id="25"/>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52 864,0</w:t>
            </w:r>
          </w:p>
          <w:bookmarkEnd w:id="2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43 387,0</w:t>
            </w:r>
          </w:p>
          <w:bookmarkEnd w:id="2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2 924,0</w:t>
            </w:r>
          </w:p>
          <w:bookmarkEnd w:id="28"/>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3 590,0</w:t>
            </w:r>
          </w:p>
          <w:bookmarkEnd w:id="2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1 478,0</w:t>
            </w:r>
          </w:p>
          <w:bookmarkEnd w:id="30"/>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48 664,0</w:t>
            </w:r>
          </w:p>
          <w:bookmarkEnd w:id="3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2 167,0</w:t>
            </w:r>
          </w:p>
          <w:bookmarkEnd w:id="32"/>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60 000,0</w:t>
            </w:r>
          </w:p>
          <w:bookmarkEnd w:id="33"/>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107 488,2</w:t>
            </w:r>
          </w:p>
          <w:bookmarkEnd w:id="34"/>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33 615,0</w:t>
            </w:r>
          </w:p>
          <w:bookmarkEnd w:id="35"/>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33 615,0</w:t>
            </w:r>
          </w:p>
          <w:bookmarkEnd w:id="36"/>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30 601,0</w:t>
            </w:r>
          </w:p>
          <w:bookmarkEnd w:id="37"/>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29 301,0</w:t>
            </w:r>
          </w:p>
          <w:bookmarkEnd w:id="38"/>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4 400,0</w:t>
            </w:r>
          </w:p>
          <w:bookmarkEnd w:id="39"/>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3 590,0</w:t>
            </w:r>
          </w:p>
          <w:bookmarkEnd w:id="40"/>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3 085,0</w:t>
            </w:r>
          </w:p>
          <w:bookmarkEnd w:id="4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- 573 393,0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