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bbeb" w14:textId="0cab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Қабанбай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26 шілдедегі № 8-47/VIII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Мақаншы ауданы мәслихатының 2024 жылғы 18 шілдедегі №7-33/VIII "Мақаншы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Қабанбай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268 755,7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218 361,7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276 208,7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7 453,0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000000"/>
          <w:sz w:val="28"/>
        </w:rPr>
        <w:t>№ 12-69/VIII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ff0000"/>
          <w:sz w:val="28"/>
        </w:rPr>
        <w:t>№ 12-69/VIII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