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6127" w14:textId="d556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Бахты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8-45/VIII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Бахты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69 852,7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- 48 332,7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- 2400,0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8-45/VІII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