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35f0" w14:textId="0ba3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Келдімұрат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8-43/VIII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Келдімұрат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57 147,2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52 136,2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