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411" w14:textId="956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Қарабұта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8-42/VIII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1 319,0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