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e5b8" w14:textId="422e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Қаратал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26 шілдедегі № 8-41/VIII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туралы”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Мақаншы ауданы мәслихатының 2024 жылғы 18 шілдедегі №7-33/VIII "Мақаншы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Мақаншы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Қаратал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54 657,0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56 516,0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2 149,0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2 149,0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000000"/>
          <w:sz w:val="28"/>
        </w:rPr>
        <w:t>№ 12-72/VIII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Қаратал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ff0000"/>
          <w:sz w:val="28"/>
        </w:rPr>
        <w:t>№ 12-72/VIII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Қаратал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Қаратал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