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8988d" w14:textId="02898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Мақаншы ауданы Көктерек ауылдық округінің 2024-2026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Мақаншы ауданы мәслихатының 2024 жылғы 26 шілдедегі № 8-40/VIII шешімі. Күші жойылды - Абай облысы Мақаншы ауданы мәслихатының 2024 жылғы 30 желтоқсандағы № 16-112/VIII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Абай облысы Мақаншы ауданы мәслихатының 30.12.2024 </w:t>
      </w:r>
      <w:r>
        <w:rPr>
          <w:rFonts w:ascii="Times New Roman"/>
          <w:b w:val="false"/>
          <w:i w:val="false"/>
          <w:color w:val="000000"/>
          <w:sz w:val="28"/>
        </w:rPr>
        <w:t>№ 16-112/VIII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2024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туралы”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Мақаншы ауданы мәслихатының 2024 жылғы 18 шілдедегі №7-33/VIII "Мақаншы ауданының 2024-2026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Мақаншы ауданы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Мақаншы ауданы Көктерек ауылдық округінің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68 211,9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9 707,0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58 504,9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69 906,9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-1 695,0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1 695,0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1 695,0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Мақаншы ауданы мәслихатының 08.10.2024 </w:t>
      </w:r>
      <w:r>
        <w:rPr>
          <w:rFonts w:ascii="Times New Roman"/>
          <w:b w:val="false"/>
          <w:i w:val="false"/>
          <w:color w:val="000000"/>
          <w:sz w:val="28"/>
        </w:rPr>
        <w:t>№ 12-64/VIII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Мақаншы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Б.Биболов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Мақаншы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8-40/VIII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Мақаншы ауданы Көктерек ауылдық округінің 2024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Абай облысы Мақаншы ауданы мәслихатының 08.10.2024 </w:t>
      </w:r>
      <w:r>
        <w:rPr>
          <w:rFonts w:ascii="Times New Roman"/>
          <w:b w:val="false"/>
          <w:i w:val="false"/>
          <w:color w:val="ff0000"/>
          <w:sz w:val="28"/>
        </w:rPr>
        <w:t>№ 12-64/VIII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68 211,9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58 504,9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58 504,9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69 906,9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Мақаншы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8-40/VIII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Мақаншы ауданы Көктерек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37 821,0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Мақаншы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8-40/VIII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Мақаншы ауданы Көктерек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39 864,0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