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9dc2" w14:textId="7b69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Қаратұма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26 шілдедегі № 8-39/VIII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туралы”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Мақаншы ауданы мәслихатының 2024 жылғы 18 шілдедегі №7-33/VIII "Мақаншы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Қаратұма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34 938,0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2 458,8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000000"/>
          <w:sz w:val="28"/>
        </w:rPr>
        <w:t>№ 12-67/VIII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ff0000"/>
          <w:sz w:val="28"/>
        </w:rPr>
        <w:t>№ 12-67/VIII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