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9ea9" w14:textId="3849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80 034,4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6 687,8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73 346,6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-2 179,1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аббатандыруға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ауылындағы көше жарығын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Шұғылбай, Мелитополь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саябақты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энергиясы үшін төлем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