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f142" w14:textId="ba1f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Үлгілімалшы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2024 жылғы 27 желтоқсандағы № 23-10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Көкпекті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Үлгілімалшы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95 063,3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6 426,4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88 636,9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96 414,2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-1 350,9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1 350,9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1 350,9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Көкпекті аудандық мәслихатының 20.08.2025 </w:t>
      </w:r>
      <w:r>
        <w:rPr>
          <w:rFonts w:ascii="Times New Roman"/>
          <w:b w:val="false"/>
          <w:i w:val="false"/>
          <w:color w:val="000000"/>
          <w:sz w:val="28"/>
        </w:rPr>
        <w:t>№ 31-9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ауылдық округ бюджетінде облыстық бюджеттен ағымдағы нысаналы трансферттер ескерілсін.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ауылдық округ бюджетінде республикалық бюджеттен ағымдағы нысаналы трансферттер ескерілсін.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ауылдық округ бюджетінде аудандық бюджеттен ауылдық елді мекендерді абаттандыруға берілетін ағымдағы нысаналы трансферттер ескерілсін.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ауылдық округ бюджетінің ағымдағы бюджеттік бағдарламаларының тізбесі бекітілсін.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Үлгілімалшы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Көкпекті аудандық мәслихатының 20.08.2025 </w:t>
      </w:r>
      <w:r>
        <w:rPr>
          <w:rFonts w:ascii="Times New Roman"/>
          <w:b w:val="false"/>
          <w:i w:val="false"/>
          <w:color w:val="ff0000"/>
          <w:sz w:val="28"/>
        </w:rPr>
        <w:t>№ 31-9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58 941,8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Үлгілімалшы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Үлгілімалшы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сала қызметкерлері үшін жұмыс берушінің қосымша міндетті зейнетақы жарналарын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жекелеген санаттарының мемлекеттік бюджеттің есебінен ұсталатын ұйымдар қызметшілерінің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берілетін ағымдағы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Абай облысы Көкпекті аудандық мәслихатының 20.08.2025 </w:t>
      </w:r>
      <w:r>
        <w:rPr>
          <w:rFonts w:ascii="Times New Roman"/>
          <w:b w:val="false"/>
          <w:i w:val="false"/>
          <w:color w:val="ff0000"/>
          <w:sz w:val="28"/>
        </w:rPr>
        <w:t>№ 31-9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Үлгілімалшы ауылындағы шағын футбол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Үлгілімалшы ауылдық округі әкімдігі ғимаратының жылыту жүйесін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Үлгілімалшы ауылындағы көше жарығын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Үлгілімалшы ауылдық округінің Үлгілімалшы ауылында ұңғыманы бұрғылауға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Абайдың 180 жылдығын мерекелеуге жұмсалған шығындар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Еріген қар судың кедергісіз өтуін қамтамасыз ету үшін Нұра ауылының кіреберісіне қосымша су өткізу құбырларын орнату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