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9364" w14:textId="70c9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26 желтоқсандағы № 10-11 "2024-2026 жылдарға арналған Шұғылбай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12 тамыздағы № 16-4/8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"Шұғылбай ауылдық округінің 2024-2026 жылдарға арналған бюджеті туралы" 2023 жылғы 26 желтоқсандағы № 10-11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Шұғылбай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53 359,0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2 061,0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51 298,0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54 348,7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989,7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Шұғылбай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