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91f1" w14:textId="a839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10-9 "2024-2026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12 тамыздағы № 16-4/6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Үлкенбөкен ауылдық округінің бюджеті туралы" 2023 жылғы 26 желтоқсандағы № 10-9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79 285,5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4 210,0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75 025,5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82 252,7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2 967,2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Үлкенбөкен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