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8d2ea" w14:textId="988d2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2023 жылғы 26 желтоқсандағы № 10-5 "2024-2026 жылдарға арналған Көкжайық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Көкпекті аудандық мәслихатының 2024 жылғы 12 тамыздағы № 16-4/2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Көкпекті аудандық мәслихаты ШЕШТІ: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"2024-2026 жылдарға арналған Көкжайық ауылдық округінің бюджеті туралы" 2023 жылғы 26 желтоқсандағы № 10-5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Көкжайық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85 382,0 мың теңге: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6 999,0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78 383,0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87 255,2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0,0 мың теңге;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1 873,2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Көкпекті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Көкжайық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78 383,0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87 255,2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бюджеттен берілетін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автомобиль жолдарының жұмыс істеуін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Еңбек ақы қорына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