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9d6c" w14:textId="74b9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10-3 "2024-2026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Биғаш ауылдық округінің бюджеті туралы" 2023 жылғы 26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45 243,0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1 658,0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43 485,0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47 152,8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1 909,8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