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30cd" w14:textId="9c43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Абай облысы Көкпекті аудандық мәслихатының 2024 жылғы 19 наурыздағы № 11-3/4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Көкпекті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11-3/4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Көкпекті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Көкпекті аудандық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3"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4"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
    <w:bookmarkStart w:name="z39"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0"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1" w:id="34"/>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2"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3"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4" w:id="37"/>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5"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6"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7"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8" w:id="41"/>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1"/>
    <w:bookmarkStart w:name="z49"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0" w:id="4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51" w:id="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4"/>
    <w:bookmarkStart w:name="z52"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3"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4"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5" w:id="4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6" w:id="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9"/>
    <w:bookmarkStart w:name="z57"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8"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59"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0"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1"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2"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3"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4"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5"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6"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7"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8"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69"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0"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1"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Көкпекті аудандық мәслихатының қарауына беріледі.</w:t>
      </w:r>
    </w:p>
    <w:bookmarkEnd w:id="64"/>
    <w:bookmarkStart w:name="z72" w:id="6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3"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4"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5" w:id="6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Көкпекті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6" w:id="69"/>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Көкпекті аудандық мәслихатының таяудағы отырысында алдын ала талқылаудан және оның шешімінен кейін жоғары тұрған әкім шешім қабылдайды.</w:t>
      </w:r>
    </w:p>
    <w:bookmarkEnd w:id="69"/>
    <w:bookmarkStart w:name="z77"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8" w:id="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9"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0"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1"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2"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