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bb5f" w14:textId="faab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58 883,5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5 740,8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5 740,8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20.08.2025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20.08.2025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елді мекендерді абаттандыруға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20.08.2025 </w:t>
      </w:r>
      <w:r>
        <w:rPr>
          <w:rFonts w:ascii="Times New Roman"/>
          <w:b w:val="false"/>
          <w:i w:val="false"/>
          <w:color w:val="ff0000"/>
          <w:sz w:val="28"/>
        </w:rPr>
        <w:t>№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180 жылдығын мерекелуге жасалған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