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1ae7" w14:textId="01e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Қ. Аухадиев атындағы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95 875,5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14 639,9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- 4 206,5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4 206,5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Аухадиев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Үкілікыз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ауылдық округтің жолдарын қысқы күтіп ұстауға (қар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төсемдерін сатып алу және төсеу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Еріген қар суларың кедергісіз өтуі үшін Черноярка ауылының кіреберісіне су өткізу құбырларын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машинасын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энергиясы үшін төлем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