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172a" w14:textId="6981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Биғаш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144 393,1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7 414,8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129 440,3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–152 288,9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7 895,8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7 895,8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бюджеттік бағдарламаларының тізбесі бекітілсін.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ағымдағы нысаналы трансферттер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Көкпекті аудандық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ауылындағы "Кіндікті" өзенінде жағалауды нығайту және арнаны тазалау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ауылындағы "Көкпекті" өзенінің арнасын тазалау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 воркаут, балалар алаңы,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7-қосымшасымен толықтырылды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ауылдық округі әкімдігі ғимаратының 2-қабатын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ауылдық клубын ағымдағы жөндеу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"Көкпекті-Биғаш" жергілікті маңызы бар автомобиль жолының  20 км жол төсемінің шайылып кетуіне жол бермеу үшін су өткізу құбырларын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