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58af5" w14:textId="b558a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2023 жылғы 26 желтоқсандағы № 10-4 "2024-2026 жылдарға арналған Көкпекті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2024 жылғы 19 қарашадағы № 20-2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Көкпекті аудандық мәслихаты ШЕШТІ: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"2024-2026 жылдарға арналған Көкпекті ауылдық округінің бюджеті туралы" 2023 жылғы 26 желтоқсандағы № 10-4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Көкпекті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267 805,0 мың теңге: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30 320,0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550,0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236 935,0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291 020,0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23 215,0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Көкпекті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236 935,0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