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4b21" w14:textId="f954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Шолпан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21-427/VIII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Шолпан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52 232,2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-3 318,2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–3318,2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3 318,2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24-479/VIII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