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70e5" w14:textId="77b7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Қоңыршәулі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Қоңыршәулі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957,0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