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fc54" w14:textId="6f9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Қарақол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967,0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 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шығындар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