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5d42" w14:textId="5855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Көлденең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27 желтоқсандағы № 21-421/VIII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2025 жылғы 23 сәуірдегі №24-463/VIII "Үржар аудандық мәслихатының 2024 жылғы 24 желтоқсанындағы №21-401/VIII "Үржар ауданының 2025-2027 жылдарға арналған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Үржар аудандық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24-473/VIII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Көлденең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64 111,0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56 936,0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65 826,9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-1 715,9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–1 715,9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1 715,9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Үржар аудандық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24-473/VIII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№21-421/VIII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Көлденен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Үржар аудандық мәслихатының 29.04.2025 </w:t>
      </w:r>
      <w:r>
        <w:rPr>
          <w:rFonts w:ascii="Times New Roman"/>
          <w:b w:val="false"/>
          <w:i w:val="false"/>
          <w:color w:val="ff0000"/>
          <w:sz w:val="28"/>
        </w:rPr>
        <w:t>№ 24-473/VIII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№21-421/VIII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Көлденен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№21-421/VIII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Көлденен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