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f0ea" w14:textId="697f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Көкөзек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Көкөзек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бюджет тапшылығын қаржыландыру (профицитін пайдалану) –280,0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280,0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21.08.2025 </w:t>
      </w:r>
      <w:r>
        <w:rPr>
          <w:rFonts w:ascii="Times New Roman"/>
          <w:b w:val="false"/>
          <w:i w:val="false"/>
          <w:color w:val="000000"/>
          <w:sz w:val="28"/>
        </w:rPr>
        <w:t>№ 26-526/VIII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21.08.2025 </w:t>
      </w:r>
      <w:r>
        <w:rPr>
          <w:rFonts w:ascii="Times New Roman"/>
          <w:b w:val="false"/>
          <w:i w:val="false"/>
          <w:color w:val="ff0000"/>
          <w:sz w:val="28"/>
        </w:rPr>
        <w:t>№ 26-526/VIII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