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ce27" w14:textId="a58c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Жоғарғы Егінсу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21-419/VIII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Жоғарғы Егінсу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51 110,0,0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42 517,0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(профициті) тапшылығы – - 3 957,0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-3 957,0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–3 957,0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3 957,0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28-564/VIII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28-564/VIII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44 426.0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44 426.0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