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7d3e" w14:textId="12e7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Жаңа тілек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-5 999,8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5 999,8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5 999,8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