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3c5a" w14:textId="927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–8 815,0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пайдаланылатын бос қалдықтары – 8 815,0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