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9c07" w14:textId="9f69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Егінсу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21-416/VIII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 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Егінсу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207 675,3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198 326,3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208 992,7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(профициті) тапшылығы – -1 317,4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мұнайға қатысты емес тапшылығы (профициті) - - 1 317,4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1 317,4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қарыздар түсімдер,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-1 317,4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21.08.2025 </w:t>
      </w:r>
      <w:r>
        <w:rPr>
          <w:rFonts w:ascii="Times New Roman"/>
          <w:b w:val="false"/>
          <w:i w:val="false"/>
          <w:color w:val="000000"/>
          <w:sz w:val="28"/>
        </w:rPr>
        <w:t>№ 26-527/VIII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21.08.2025 </w:t>
      </w:r>
      <w:r>
        <w:rPr>
          <w:rFonts w:ascii="Times New Roman"/>
          <w:b w:val="false"/>
          <w:i w:val="false"/>
          <w:color w:val="ff0000"/>
          <w:sz w:val="28"/>
        </w:rPr>
        <w:t>№ 26-527/VIII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