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150d" w14:textId="cca1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Барқытбел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Барқытбел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81 918,0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68 762,0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86 419,7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-4 501,7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4 501,7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–4 501,7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4 501,7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25-515/VIII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25-515/VIII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