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b401" w14:textId="856b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Алтыншоқы ауылдық округінің 2025-2027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27 желтоқсандағы № 21-413/VIII шешімі. Күші жойылды - Абай облысы Үржар аудандық мәслихатының 2025 жылғы 26 желтоқсандағы № 31-650/VIII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 №21-401/VIII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Үржар аудандық мәслихатының 29.04.2025 </w:t>
      </w:r>
      <w:r>
        <w:rPr>
          <w:rFonts w:ascii="Times New Roman"/>
          <w:b w:val="false"/>
          <w:i w:val="false"/>
          <w:color w:val="000000"/>
          <w:sz w:val="28"/>
        </w:rPr>
        <w:t>№ 24-465/VIII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Алтыншоқы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67 905,3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14 812,0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53 093,3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74 196,9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-6 291,6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(профицитін пайдалану) – - 6 291,6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бюджет тапшылығын қаржыландыру (профицитін пайдалану) –6 291,6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6 291,6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Үржар аудандық мәслихатының 24.10.2025 </w:t>
      </w:r>
      <w:r>
        <w:rPr>
          <w:rFonts w:ascii="Times New Roman"/>
          <w:b w:val="false"/>
          <w:i w:val="false"/>
          <w:color w:val="000000"/>
          <w:sz w:val="28"/>
        </w:rPr>
        <w:t>№ 28-559/VIII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Алтыншоқы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24.10.2025 </w:t>
      </w:r>
      <w:r>
        <w:rPr>
          <w:rFonts w:ascii="Times New Roman"/>
          <w:b w:val="false"/>
          <w:i w:val="false"/>
          <w:color w:val="ff0000"/>
          <w:sz w:val="28"/>
        </w:rPr>
        <w:t>№ 28-559/VIII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53 093,3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Алтыншоқы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Алтыншоқы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