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79b2" w14:textId="6d07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аудандық мәслихатының күші жойылды деп танылған шешімдерінің тізімі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22 желтоқсандағы № 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22 сәуірдегі № 14-256/VIII"Үржар аудандық мәслихатының 2023 жылғы 22 желтоқсандағы № 8-185/VIII "Үржар ауданының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10 шілдедегі № 15-293/VIII"Үржар аудандық мәслихатының 2023 жылғы 22 желтоқсандағы № 8-185/VIII "Үржар ауданының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20 қыркүйектегі № 18-339/VIII"Үржар аудандық мәслихатының 2023 жылғы 22 желтоқсандағы № 8-185/VIII "Үржар ауданының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2024 жылғы 25 қарашадағы № 20-383/VIII"Үржар аудандық мәслихатының 2023 жылғы 22 желтоқсандағы № 8-185/VIII "Үржар ауданының 2024-2026 жылдарға арналған бюджеті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аудандық мәслихатының 2023 жылғы 26 желтоқсандағы №9-195/VIII "2024-2026 жылдарға арналған Үржар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№14-258/VIII "Үржар аудандық мәслихатының 2023 жылғы 26 желтоқсандағы № 9-195/VIII "Үржар ауданы Ақжар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№15-307/VIII "Үржар аудандық мәслихатының 2023 жылғы 26 желтоқсандағы № 9-195/VIII "Үржар ауданы Ақжар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27 қыркүйектегі №18-342/VIII "Үржар аудандық мәслихатының 2023 жылғы 26 желтоқсандағы № 9-195/VIII "Үржар ауданы Ақжар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2024 жылғы 28 қарашадағы №20-388/VIII "Үржар аудандық мәслихатының 2023 жылғы 26 желтоқсандағы № 9-195/VIII "Үржар ауданы Ақжар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Үржар аудандық мәслихатының 2023 жылғы 26 желтоқсандағы №9-196/VIIІ "Үржар ауданы Ақшоқы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№14-259/VIII "Үржар аудандық мәслихатының 2023 жылғы 26 желтоқсандағы № 9-196/VIII "Үржар ауданы Ақшоқы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№15-308/VIII "Үржар аудандық мәслихатының 2023 жылғы 26 желтоқсандағы № 9-196/VIII "Үржар ауданы Ақшоқы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Үржар аудандық мәслихатының 2023 жылғы 26 желтоқсандағы № 9-197/VIІІ "Үржар ауданы Алтыншоқы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№14-260/VIII "Үржар аудандық мәслихатының 2023 жылғы 26 желтоқсандағы № 9-197/VIII "Үржар ауданы Алтыншоқы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27 қыркүйектегі №18-343/VIII "Үржар аудандық мәслихатының 2023 жылғы 26 желтоқсандағы № 9-197/VIII "Үржар ауданы Алтыншоқы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28 қарашадағы №20-389/VIII "Үржар аудандық мәслихатының 2023 жылғы 26 желтоқсандағы № 9-197/VIII "Үржар ауданы Алтыншоқы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Үржар аудандық мәслихатының 2023 жылғы 26 желтоқсандағы №9-198/VII "Үржар ауданы Барқытбел ауылдық округінің 2024-2026 жылдарға арналған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№14-261/VIII "Үржар аудандық мәслихатының 2023 жылғы 26 желтоқсандағы № 9-198/VIII "Үржар ауданы Барқытбел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№15-309/VIII "Үржар аудандық мәслихатының 2023 жылғы 26 желтоқсандағы № 9-198/VIII "Үржар ауданы Барқытбел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28 қарашадағы №20-390/VIII "Үржар аудандық мәслихатының 2023 жылғы 26 желтоқсандағы № 9-198/VIII "Үржар ауданы Барқытбел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Үржар аудандық мәслихатының 2023 жылғы 26 желтоқсандағы №9-199/VІII "Үржар ауданы Бахты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№14-262/VIII "Үржар аудандық мәслихатының 2023 жылғы 26 желтоқсандағы № 9-199/VIII "Үржар ауданы Бақты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№15-310/VIII "Үржар аудандық мәслихатының 2023 жылғы 26 желтоқсандағы № 9-199/VIII "Үржар ауданы Бақты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Үржар аудандық мәслихатының 2023 жылғы 26 желтоқсандағы №9-200/VIII "Үржар ауданы Бестерек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№14-263/VIII "Үржар аудандық мәслихатының 2023 жылғы 26 желтоқсандағы № 9-200/VIII "Үржар ауданы Бестерек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№15-311/VIII "Үржар аудандық мәслихатының 2023 жылғы 26 желтоқсандағы № 9-200/VIII "Үржар ауданы Бестерек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28 қарашадағы №20-391/VIII "Үржар аудандық мәслихатының 2023 жылғы 26 желтоқсандағы № 9-200/VIII "Үржар ауданы Бестерек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Үржар аудандық мәслихатының 2023 жылғы 26 желтоқсандағы №9-201/VIII "Үржар ауданы Егінсу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№14-264/VIII "Үржар аудандық мәслихатының 2023 жылғы 26 желтоқсандағы № 9-201/VIII "Үржар ауданы Егінсу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27 қыркүйектегі №18-344/VIII "Үржар аудандық мәслихатының 2023 жылғы 26 желтоқсандағы № 9-201/VIII "Үржар ауданы Егінсу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Үржар аудандық мәслихатының 2023 жылғы 26 желтоқсандағы №9-202/VIII "Үржар ауданы Елтай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№14-265/VIII "Үржар аудандық мәслихатының 2023 жылғы 26 желтоқсандағы № 9-202/VIII "Үржар ауданы Елтай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№15-312/VIII "Үржар аудандық мәслихатының 2023 жылғы 26 желтоқсандағы № 9-202/VIII "Үржар ауданы Елтай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27 қыркүйектегі №18-345/VIII "Үржар аудандық мәслихатының 2023 жылғы 26 желтоқсандағы № 9-202/VIII "Үржар ауданы Елтай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2024 жылғы 28 қарашадағы №20-392/VIII "Үржар аудандық мәслихатының 2023 жылғы 26 желтоқсандағы № 9-202/VIII "Үржар ауданы Елтай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Үржар аудандық мәслихатының 2023 жылғы 26 желтоқсандағы №9-203/VIII "Үржар ауданы Жаңа тілек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№14-266/VIII "Үржар аудандық мәслихатының 2023 жылғы 26 желтоқсандағы № 9-203/VIII "Үржар ауданы Жаңа Тілек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№15-313/VIII "Үржар аудандық мәслихатының 2023 жылғы 26 желтоқсандағы № 9-203/VIII "Үржар ауданы Жаңа Тілек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28 қарашадағы №20-393/VIII "Үржар аудандық мәслихатының 2023 жылғы 26 желтоқсандағы № 9-203/VIII "Үржар ауданы Жаңа Тілек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Үржар аудандық мәслихатының 2023 жылғы 26 желтоқсандағы №9-204/VIII "Үржар ауданы Жоғарғы Егінсу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2024 жылғы 25 сәуірдегі №14-267/VIII "Үржар аудандық мәслихатының 2023 жылғы 26 желтоқсандағы № 9-204/VIII "Үржар ауданы Жоғарғы Егінсу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Үржар аудандық мәслихатының 2023 жылғы 26 желтоқсандағы №9-205/VIII "Үржар ауданы Келдімұрат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№14-268/VIII "Үржар аудандық мәслихатының 2023 жылғы 26 желтоқсандағы № 9-205/VIII "Үржар ауданы Келдімұрат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№15-314/VIII "Үржар аудандық мәслихатының 2023 жылғы 26 желтоқсандағы № 9-205/VIII "Үржар ауданы Келдімұрат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Үржар аудандық мәслихатының 2023 жылғы 26 желтоқсандағы №9-206/VIII "Үржар ауданы Көкөзек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№14-269/VIII "Үржар аудандық мәслихатының 2023 жылғы 26 желтоқсандағы № 9-206/VIII "Үржар ауданы Көкөзек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№15-315/VIII "Үржар аудандық мәслихатының 2023 жылғы 26 желтоқсандағы № 9-206/VIII "Үржар ауданы Көкөзек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28 қарашадағы №20-394/VIII "Үржар аудандық мәслихатының 2023 жылғы 26 желтоқсандағы № 9-206/VIII "Үржар ауданы Көкөзек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Үржар аудандық мәслихатының 2023 жылғы 26 желтоқсандағы №9-207/VIIІ "Үржар ауданы Көктал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№14-270/VIII "Үржар аудандық мәслихатының 2023 жылғы 26 желтоқсандағы № 9-207/VIII "Үржар ауданы Көктал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№15-316/VIII "Үржар аудандық мәслихатының 2023 жылғы 26 желтоқсандағы № 9-207/VIII "Үржар ауданы Көктал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Үржар аудандық мәслихатының 2023 жылғы 26 желтоқсандағы №9-208/VIII "Үржар ауданы Көктерек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№14-271/VIII "Үржар аудандық мәслихатының 2023 жылғы 26 желтоқсандағы № 9-208/VIII "Үржар ауданы Көктерек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№15-317/VIII "Үржар аудандық мәслихатының 2023 жылғы 26 желтоқсандағы № 9-208/VIII "Үржар ауданы Көктерек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Үржар аудандық мәслихатының 2023 жылғы 26 желтоқсандағы №9-209/VIII "Үржар ауданы Көлденең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№14-272/VIII "Үржар аудандық мәслихатының 2023 жылғы 26 желтоқсандағы № 9-209/VIII "Үржар ауданы Көлденен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28 қарашадағы №20-395/VIII "Үржар аудандық мәслихатының 2023 жылғы 26 желтоқсандағы № 9-209/VIII "Үржар ауданы Көлденен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Үржар аудандық мәслихатының 2023 жылғы 26 желтоқсандағы №9-210/VIII "Үржар ауданы Кабанбай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№14-273/VIII "Үржар аудандық мәслихатының 2023 жылғы 26 желтоқсандағы № 9-210/VIII "Үржар ауданы Қабанбай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№15-318/VIII "Үржар аудандық мәслихатының 2023 жылғы 26 желтоқсандағы № 9-210/VIII "Үржар ауданы Қабанбай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Үржар аудандық мәслихатының 2023 жылғы 26 желтоқсандағы №9-211/VIII "Үржар ауданы Қарабұлақ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№14-274/VIII "Үржар аудандық мәслихатының 2023 жылғы 26 желтоқсандағы № 9-211/VIII "Үржар ауданы Қарабұлақ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№15-319/VIII "Үржар аудандық мәслихатының 2023 жылғы 26 желтоқсандағы № 9-211/VIII "Үржар ауданы Қарабұлақ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Үржар аудандық мәслихатының 2023 жылғы 26 желтоқсандағы №9-212/VIІІ "Үржар ауданы Қарабұта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№14-275/VIII "Үржар аудандық мәслихатының 2023 жылғы 26 желтоқсандағы № 9-212/VIII "Үржар ауданы Қарабұта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№15-320/VIII "Үржар аудандық мәслихатының 2023 жылғы 26 желтоқсандағы № 9-212/VIII "Үржар ауданы Қарабұта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Үржар аудандық мәслихатының 2023 жылғы 26 желтоқсандағы №9-213/VIII "Үржар ауданы Қарақол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і,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№14-276/VIII "Үржар аудандық мәслихатының 2023 жылғы 26 желтоқсандағы № 9-213/VIII "Үржар ауданы Қарақол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27 қыркүйектегі №18-346/VIII "Үржар аудандық мәслихатының 2023 жылғы 26 желтоқсандағы № 9-213/VIII "Үржар ауданы Қарақол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Үржар аудандық мәслихатының 2023 жылғы 26 желтоқсандағы №9-214/VIII "Үржар ауданы Қаратал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№14-277/VIII "Үржар аудандық мәслихатының 2023 жылғы 26 желтоқсандағы № 9-214/VIII "Үржар ауданы Қаратал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№15-321/VIII "Үржар аудандық мәслихатының 2023 жылғы 26 желтоқсандағы № 9-214/VIII "Үржар ауданы Қаратал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Үржар аудандық мәслихатының 2023 жылғы 26 желтоқсандағы №9-215/VIII "Үржар ауданы Қаратұма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№14-278/VIII "Үржар аудандық мәслихатының 2023 жылғы 26 желтоқсандағы № 9-215/VIII "Үржар ауданы Қаратұма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№15-322/VIII "Үржар аудандық мәслихатының 2023 жылғы 26 желтоқсандағы № 9-215/VIII "Үржар ауданы Қаратұма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Үржар аудандық мәслихатының 2023 жылғы 26 желтоқсанда №9-216/VIII "Үржар ауданы Қоңыршәулі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№14-279/VIII "Үржар аудандық мәслихатының 2023 жылғы 26 желтоқсандағы № 9-216/VIII "Үржар ауданы Коңыршәулі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№15-323/VIII "Үржар аудандық мәслихатының 2023 жылғы 26 желтоқсандағы № 9-216/VIII "Үржар ауданы Коңыршәулі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27 қыркүйектегі №18-347/VIII "Үржар аудандық мәслихатының 2023 жылғы 26 желтоқсандағы № 9-216/VIII "Үржар ауданы Коңыршәулі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2024 жылғы 28 қарашадағы №20-396/VIII "Үржар аудандық мәслихатының 2023 жылғы 26 желтоқсандағы № 9-216/VIII "Үржар ауданы Коңыршәулі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Үржар аудандық мәслихатының 2023 жылғы 26 желтоқсандағы №9-217/VIII "Үржар ауданы Мақаншы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№14-280/VIII "Үржар аудандық мәслихатының 2023 жылғы 26 желтоқсандағы № 9-217/VIII "Үржар ауданы Мақаншы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№15-324/VIII "Үржар аудандық мәслихатының 2023 жылғы 26 желтоқсандағы № 9-217/VIII "Үржар ауданы Мақаншы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Үржар аудандық мәслихатының 2023 жылғы 26 желтоқсандағы №9-218/VIII "Үржар ауданы Науалы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№14-281/VIII "Үржар аудандық мәслихатының 2023 жылғы 26 желтоқсандағы № 9-218/VIII "Үржар ауданы Науалы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27 қыркүйектегі №18-348/VIII "Үржар аудандық мәслихатының 2023 жылғы 26 желтоқсандағы № 9-218/VIII "Үржар ауданы Науалы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Үржар аудандық мәслихатының 2023 жылғы 26 желтоқсандағы №9-219/VIIІ "Үржар ауданы Салқынбел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2024 жылғы 25 сәуірдегі №14-282/VIII "Үржар аудандық мәслихатының 2023 жылғы 26 желтоқсандағы № 9-219/VIII "Үржар ауданы Салқынбел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Үржар аудандық мәслихатының 2023 жылғы 26 желтоқсандағы № 9-220/VIII "Үржар ауданы Үржар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№14-283/VIII "Үржар аудандық мәслихатының 2023 жылғы 26 желтоқсандағы № 9-220/VIII "Үржар ауданы Үржар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17 шілдедегі №15-325/VIII "Үржар аудандық мәслихатының 2023 жылғы 26 желтоқсандағы № 9-220/VIII "Үржар ауданы Үржар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27 қыркүйектегі №18-349/VIII "Үржар аудандық мәслихатының 2023 жылғы 26 желтоқсандағы № 9-220/VIII "Үржар ауданы Үржар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2024 жылғы 28 қарашадағы №20-397/VIII "Үржар аудандық мәслихатының 2023 жылғы 26 желтоқсандағы № 9-220/VIII "Үржар ауданы Үржар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Үржар аудандық мәслихатының 2023 жылғы 26 желтоқсандағы №9-221/VIII "Үржар ауданы Шолпан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2024 жылғы 25 сәуірдегі №14-284/VIII "Үржар аудандық мәслихатының 2023 жылғы 26 желтоқсандағы № 9-221/VIII "Үржар ауданы Шолпан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2024 жылғы 27 қыркүйектегі №18-350/VIII "Үржар аудандық мәслихатының 2023 жылғы 26 желтоқсандағы № 9-221/VIII "Үржар ауданы Шолпан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2024 жылғы 28 қарашадағы №20-398/VIII "Үржар аудандық мәслихатының 2023 жылғы 26 желтоқсандағы № 9-221/VIII "Үржар ауданы Шолпан ауылдық округінің 2024-2026 жылдарға арналған бюджеті туралы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