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61f0" w14:textId="a2a6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9-221/VIII "Үржар ауданы Шолпан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28 қарашадағы № 20-398/VIII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9-221/VIII "Үржар ауданы Шолпан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Шолпан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39 695,3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6 897,0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32 798,3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40 439,9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-744,6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–744,6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744,6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20-398/VIII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