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e096" w14:textId="c01e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9-220/VIII "Үржар ауданы Үржар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28 қарашадағы № 20-397/VIII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9-220/VIII "Үржар ауданы Үржар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Үржар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445 282,2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296 434,3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148 847,9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450 230,1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-4 947,9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–4 947,9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4 947,9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20-397/VIII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9-220/VIII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