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88e2" w14:textId="56b8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желтоқсандағы № 9-209/VIII "Үржар ауданы Көлденен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28 қарашадағы № 20-395/VIII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2023 жылғы 26 желтоқсандағы № 9-209/VIII "Үржар ауданы Көлденен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Көлденен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57 932,1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5 437,0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52 495,1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59 452,1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-1 520,0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–1 520,0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1 520,0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№20-395/VIII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№9-209/VIII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Колденен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огранның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бағдарламасы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