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4b0d" w14:textId="5e64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9-206/VIII "Үржар ауданы Көкөзек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20-394/VIII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9-206/VIII "Үржар ауданы Көкөзек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Көкөзек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68 173,0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60 040,0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71 656,0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-3 483,0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–3 483,0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3 483,0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20-394/VIII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9-206/VIII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