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76d6" w14:textId="9427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9-202/VIII "Үржар ауданы Елтай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28 қарашадағы № 20-392/VIII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9-202/VIII "Үржар ауданы Елтай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Елтай ауылдық округінің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61 044,0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16 974,0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44 070,0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61 887,0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- 843,0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843,0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843,0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20-392/VIII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