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f352" w14:textId="0c9f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9-200/VIII "Үржар ауданы Бестерек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28 қарашадағы № 20-391/VIII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9-200/VIII "Үржар ауданы Бестерек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Бестерек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70 304,7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14 401,0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55 903,7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72 335,8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-2031,1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–2031,1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2031,1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20-391/VIII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