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3b80" w14:textId="9873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9-221/VIII "Үржар ауданы Шолпан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қыркүйектегі № 18-350/VIII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9-221/VIII "Үржар ауданы Шолпан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Шолпан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39 108,3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6 897,0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32 211,3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39 852,9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-744,6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–744,6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744,6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18-350/VIII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