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134d" w14:textId="7051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2023 жылғы 26 желтоқсандағы № 9-218/VIII "Үржар ауданы Науалы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қыркүйектегі № 18-348/VIII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маслихатының 2023 жылғы 26 желтоқсандағы №9-218/VIII "Үржар ауданы Науалы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Науалы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51 535,6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42 335,6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53 725,6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-2 190,0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2 190,0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№18 -348/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№9 - 218/VIII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