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da0" w14:textId="edb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9-216/VIII "Үржар ауданы Қоңыршәулі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9-216/VIII "Үржар ауданы Қоңыршәулі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55 049,0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-576,0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–576,0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576,0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